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31f2" w14:textId="a2e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публичных сервитутов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Хантаги города Кентау Туркестанской области от 11 августа 2025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землеустроительного проекта по образованию земельных участков принялРЕШЕНИЕ: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коммунальный сервитут сроком на 49 (сорок девять) лет на земельный участок общей площадью 0,3898 га (3898 кв. м.) "Под волоконно-оптическую сеть связи" в ауле Хантаги, города Кентау, без изъятия его у собственников и землепользователей, указанных в приложении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Получить согласие собственников и землепользователей при использовании земельного участка.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"Казахтелеком" обеспечить проведение работ по восстановлению поврежденной территории не позднее одного месяца со дня окончания строительных работ и их осуществление с соблюдением требований охраны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Хантаги" в порядке, установленном законодательством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рабочих дней со дня подписания настоящего решения представить его электронную копию на казахском и русском языках в Департамент экономического права Министерства юстиции Республики Казахстан "Институт законодательства и правовой информации Республики Казахстан" Туркестанского областного филиала республиканского государственного предприятия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села Хантаги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села Б. Алиманова.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Хантаги: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