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d3c6" w14:textId="c6ad3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коэффицентов зонирования учитывающие месторасположение объекта налогообложения города Кентау и его сел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27 ноября 2025 года № 555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600 Налогового Кодекса Республики Казахстан и Методикой расчета коэффициента зонирования утвержденной приказом Министра информации и коммуникаций Республики Казахстан 12 ноября 2018 года №475 (зарегистрирован в Реестре государственной регистрации нормативных правовых актов №17847) акимат города Кентау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 учитывающие месторасположение объекта налогообложения города Кентау и его сел,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Кентау"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области, для официального опубликования и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интернет–ресурсе акимата города Кентау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Тасов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 № 555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 учитывающие месторасположения объекта налогообложения города Кентау и его сел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Байылдыр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Карнак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Хантаги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