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1b8" w14:textId="bff8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Кентау от 5 декабря 2024 года № 556 "Об утверждении положении о государственных учреждении"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21 ноября 2025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 №480-V ЗРК,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№590 "О некоторых вопросах организации деятельности государственных органов и их структурных подразделений"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города Кентау от 05 декабря 2024 года за №556 "Об утверждении положений о государственных учреждений"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Републики Казахстан" Министерсва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24 октября 2025 года за №471 "О внесении изменений и дополнений в постановление акимата города Кентау от 5 декабря 2024 года №556 "Об утверждении положении о государственных учреждении".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21 " ноября 2025 года №526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занятости и социальных программ" акимата города Кентау"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занятости и социальных программ" акимата города Кентау" (далее - государственное учреждение "Кентауский городской отдел занятости и социальных программ")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"Кентауский городской отдел занятости и социальных программ"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"Кентауский городской отдел занятости и социальных программ"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"Кентауский городской отдел занятости и социальных программ"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"Кентауский городской отдел занятости и социальных программ"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занятости и социальных программ"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160400, Республика Казахстан, Туркестанская область, город Кентау, проспект А.Яссауи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"Кентауский городской отдел занятости и социальных программ" является занятость, реализация социальных программ, предоставление специальных социальных услуга.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"Кентауский городской отдел занятости и социальных программ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"Кентауский городской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осуществления других мероприятий,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реализует государственную политику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создание и деятельность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оказывает социальную помощь лицам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апреля 2023 года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занятости и социальных программ"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занятости и социальных программ" назначается на должность и освобождается от должности акимом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"Кентауский городской отдел занятости и социальных программ"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"Кентауский городской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"Кентауский городской отдел занятости и социальных программ"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социального обслуживания"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поддержки семьи"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