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4470" w14:textId="6f84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Кентауского городского акимата от 05 декабря 2024 года № 556 "Об утверждении положении о государственных учреждении"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24 октября 2025 года № 471. Утратило силу постановлением акимата города Кентау Туркестанской области от 21 ноября 2025 года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21.11.2025 № 526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№590 "О некоторых вопросах организации деятельности государственных органов и их структурных подразделений"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государственного учреждения "Кентауский городской отдел занятости и социальных программ" акимата города Кентау, утвержденное постановлением акимата города Кентау от 05.12.2024 года №556 (зарегистрировано Департаментом юстиции Туркестанской области 11 февраля 2025 года № 782-1959-ГУ)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"В подпункт 11 пункта 1 "Финансирование деятельности государственного учреждения "Кентауский городской отдел занятости и социальных программ" осуществляется из республиканского, областного и местных бюджетов, бюджета Национального Банка Республики Казахстан в соответствии с законодательством Республики Казахстан", в подпункт 21 пункта 2 "Осуществляет руководство коммунальным государственным учреждением "Центр социального обслуживания" Кентауского городского отдела занятости и социальных программ", а так же коммунальным государственным учреждением "Центр поддержки семьи" Кентауского городского отдела занятости и социальных программ", в подпункт 24 пункта 5 "Коммунальное государственное учреждение "Центр поддержки семьи" Кентауского городского отдела занятости и социальных программ" акимата города Кентау".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Републики Казахстан" Министерсва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Кентау.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 2025 года №__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"Кентауский городской отдел занятости и социальных программ" акимата города Кентау"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"Кентауский городской отдел занятости и социальных программ" акимата города Кентау" (далее - государственное учреждение "Кентауский городской отдел занятости и социальных программ")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"Кентауский городской отдел занятости и социальных программ"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"Кентауский городской отдел занятости и социальных программ"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"Кентауский городской отдел занятости и социальных программ"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"Кентауский городской отдел занятости и социальных программ"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"Кентауский городской отдел занятости и социальных программ"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"Кентауский городской отдел занятости и социальных программ"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"Кентауский городской отдел занятости и социальных программ"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"Кентауский городской отдел занятости и социальных программ"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160400, Республика Казахстан, Туркестанская область, город Кентау, проспект А.Яссауи №85.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"Кентауский городской отдел занятости и социальных программ".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"Кентауский городской отдел занятости и социальных программ" осуществляется из республиканского, областного и местных бюджетов, бюджета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"Кентауский городской отдел занятости и социальных программ"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"Кентауский городской отдел занятости и социальных программ".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"Кентауский городской отдел занятости и социальных программ"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государственного учреждения "Кентауский городской отдел занятости и социальных программ" является занятость, реализация социальных программ, предоставление специальных социальных услуга.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порядок проведения совещании, участвует в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освещение деятельности государственного учреждения "Кентауский городской отдел занятости и социальных программ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"Кентауский городской отдел занятости и социальных программ" осуществляет полномочия в соответствии с законами Республики Казахстан, актами Президента и Правительства Республики Казахстан, настоящим Положением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определяет целевые группы, проживающие на территории района, и социальных меры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оказание социальной и благотворительной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оказания социально-правовой и иной помощи лицам, состоящим на учете службы пробации, в соответствии сзаконодательством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осуществления других мероприятий, способствующих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реализует государственную политику в сфере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создание и деятельность субъектов, предоставляющих специальные социальные услуги, находящихся в их ведении;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обеспечивает проведение анализа потребностей населения в специальных социальных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государственные закупки,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в пределах своей компетенции государственную политику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мониторинг социальной напряженности и рисков возникновения трудовых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функции государства по опеке и попечительству в отношении 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руководство коммунальным государственным учреждением "Центр социального обслуживания" Кентауского городского отдела занятости и социальных программ", а так же коммунальным государственным учреждением "Центр поддержки семьи" Кентауского городского отдела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оказывает социальную помощь лицам указанных в Социальном кодексе Республики Казахстан от 20 апреля 2023 года и в подпункте 2) статьи 10, подпункте 2) статьи 11, подпункте 2) статьи 12, подпункте 2) статьи 13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организации по оказанию помощи в соответствии с Законом Республики Казахстан "О профилактике бытового насилия";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выдачу, продление, отзыв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"Кентауский городской отдел занятости и социальных программ"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"Кентауский городской отдел занятости и социальных программ"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"Кентауский городской отдел занятости и социальных программ" назначается на должность и освобождается от должности акимом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"Кентауский городской отдел занятости и социальных программ"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"Кентауский городской отдел занятости и социальных программ":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"Кентауский городской отдел занятости и социальных программ"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"Кентауский городской отдел занятости и социальных программ"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"Кентауский городской отдел занятости и социальных программ"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"Кентауский городской отдел занятости и социальных программ"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"Кентауский городской отдел занятости и социальных программ"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"Кентауский городской отдел занятости и социальных программ"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социального обслуживания" Кентауского городского отдела занятости и социальных программ" акимата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семьи" Кентауского городского отдела занятости и социальных программ" акимата города Кентау.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