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3bd7" w14:textId="af73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Кентау Туркестанской области от 3 июля 2023 года № 191 "Об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Кентау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24 октября 2025 года № 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№121 "О внесении изменений в приказ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Туркестанской области от 3 июля 2023 года №191 "Об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Кентау корпуса "Б""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его размещение на Интернет-ресурсе акимата города Кентау.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Кентау.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_октябрь_ 2025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Кентау корпуса "Б"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Кентау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под №16299) и определяет порядок оценки деятельности административных государственных служащих корпуса "Б"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города Кентау"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