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4ec0" w14:textId="b0a4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общественных работ и перечня организаций, в которых должны выполняться общественные работы в городе Кентау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22 сентября 2025 года № 410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31, </w:t>
      </w:r>
      <w:r>
        <w:rPr>
          <w:rFonts w:ascii="Times New Roman"/>
          <w:b w:val="false"/>
          <w:i w:val="false"/>
          <w:color w:val="000000"/>
          <w:sz w:val="28"/>
        </w:rPr>
        <w:t>подпунктом 12-10)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июня 2017 года № 386 "Об утверждении правил организации выполнения общественных работ лицами, осужденными к данному виду наказания" акимат города Кентау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и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Хантаги"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Байылдыр"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Карнак"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Ачисай"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"Жасыл кала" акимата города Кентау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