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6262" w14:textId="b6662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Туркестанской области от 29 июля 2025 года № 324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"Земельного кодекса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заключения Кентауской городской земельной комиссии от 10 июня 2025 года №7 и утвержденных землеустроительных проектов по формированию земельных участков, акимат города Кентау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товариществу с ограниченной ответственностью "Кентау жылу" публичный сервитут сроком на 49 (сорок девять) лет на земельный участок общей площадью 81,6 га (816 000 кв.м) без изъятия у правообладателей и землепользователей,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для строительства блочного газорегуляторного пункта (ГРПБ) и вспомогательного газопровода от границы города Кентау до границы газотурбинной электростанции (ГТЭС) города Кентау.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процессе использования земельного участка получить согласие от собственников и землепользователей.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Товариществу с ограниченной ответственностью "Кентау Жылу" после завершения строительных работ в течении одного месяца восстановить поврежденную землю и обеспечить выполнение работ с соблюдением требовании по охране окружающей среды.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"Кентауский городской отдел земельных отношении" акимата города Кентау в порядке, установленным законодательством Республики Казахстан,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в течении пяти рабочих дней со дня подписания настоящего решения, направить копии в электронном виде на казахском и на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размещение настоящего постановления на интернет-ресурсе акимата города Кентау после его официального опубликования.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 настоящего постановления возложить на заместителя акима города Кентау Кокенову 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Тасов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Кентау за №_324_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"_29_" июля 2025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земельного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 подлежащего сервитута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19304001007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обл., Кентау қ., Қарнақ а., 44/1 уч.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ведения крестьянского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19304001049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обл., Кентау қ., Қарнақ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ведения крестьянского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193040011036.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обл., Кентау қ., Қарнақ а., Қарнақ көш., 5/43 уч.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ведения крестьянского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193040011039.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обл., Кентау қ., Қарнақ а., Қарнақ көш., 19 құр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ведения крестьянского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193040011346.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обл., Кентау қ., Қарнақ а., 001 кв., 1346 құр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ведения крестьянского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193040011685.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обл., Кентау қ., Бүргем а., Бүргем көш.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ведения крестьянского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193040011731.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обл., Кентау қ., Хантағы шос., 17 құр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полигона промышленных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193040011742.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обл., Кентау қ., Қарнақ а., 001 кв., 1742 құр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ведения крестьянского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193040011750.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обл., Кентау қ., Қарнақ а., 44/1 уч.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ведения крестьянского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193040011780.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обл., Кентау қ., Қарнақ а., 001 кв., 1780 құр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ведения крестьянского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193040011786.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обл., Кентау қ., Қарнақ а., 001 кв., 1786 құр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ведения крестьянского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193040011792.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обл., Кентау қ., Қарнақ а., 001 кв., 1792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строительство здани спортивно оздоровительных комплексов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193040011882.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обл., Кентау қ., Қарнақ а., 001 кв.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ведения крестьянского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193040011896.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обл., Кентау қ., Қарнақ а., 001 кв., 1896 уч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ведения крестьянского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193040011934.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обл., Кентау қ., Хантағы а., Хантағы көш.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строитеьства автомобильных мост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193040011939.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обл., Кентау қ., Диірмен көш., 30 уч.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Длчя строительства временных изоляции для кошек и собак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193040011986.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обл., Кентау 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озеления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19304001207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обл., Кентау қ., Қарнақ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ведения крестьянского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447599.9832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193040012546.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обл., Кентау қ., Қарнақ а., 001 кв.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ведения крестьянского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193040012565.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обл., Кентау қ., Қарнақ а., 001 кв.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ведения крестьянского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193040012578.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обл., Кентау қ., Қарнақ а., 001 кв.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ведения крестьянского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193040012589.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обл., Кентау қ., Нұрлы Жол ш.а., 15 уч.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инфраструктурных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193040012609.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обл., Кентау қ., Қарнақ а., 001 кв.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ведения крестьянского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193040012616.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облысы, Кентау қаласы, Қарнақ ауылы, 001 орам, №2616 жер телімі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ведения крестьянского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193040012653.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обл., Кентау қ., Қарнақ а., 001 кв.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ведения крестьянского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193040012654.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обл., Кентау қ., Қарнақ а., 001 кв.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ведения крестьянского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541088.792355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193040012656.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обл., Кентау қ., Қарнақ а., 001 кв.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добычи осадочных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193040012682.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обл., Кентау қ., Қарнақ а., 001 кв.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для общего 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19304001270.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обл., Кентау қ., Қарнақ а., Қарнақ көш.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ведения крестьянского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193040012726.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обл., Кентау қ., Қарнақ а., 001 кв.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ведения крестьянского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193040012731.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обл., Кентау қ., Хантағы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ведения крестьянского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193040012814.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обл., Кентау қ., Қарнақ а., 001 кв.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ведения крестьянского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19304001318.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обл., Кентау қ., Қ.Сатпаев көш., 175 ү.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месторождение песка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19304001467.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обл., Кентау қ., Қарнақ а., 001 кв.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ведения крестьянского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19304001507.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обл., Кентау қ., С.Сейфуллин көш., 99/21 уч.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завода по по производству цемента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19304008152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обл., Кентау қ., Қарнақ а., Қайнар Бұлақ т., 5 құр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жилищного строительства и личного подсобного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19304008159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обл., Кентау қ., Қарнақ а. Көлбасы уч., телімі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жилищного строительства и личного подсобного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19304008161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обл., Кентау қ., Қарнақ а. Көлбасы уч., телімі 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жилищного строительства и личного подсобного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19304015598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обл., Кентау қ., Хантағы а., Нәзір Төреқұлов көш., 110 ү.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Заправочный станция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19304026899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обл., Кентау қ., Хантағы шос., 18 құр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газотурбинной элктростанции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19304027503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обл., Кентау қ., Диірмен көш., 7 ү.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жилищного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19304027697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обл., Кентау қ., Диірмен көш., 44А уч.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озеления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19304027735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обл., Кентау қ., Диірмен көш., 5 уч.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жилищного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19304029009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обл., Кентау қ., Ашысай а., Ә.Жангелдин көш., 50/60 уч.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железнодорожных углов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19304031263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обл., Кентау қ., Қарнақ а., 031 кв., 263 құр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санитарной охраны водохранилища Ырмак Өзен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19304035007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обл., Кентау қ., 35 кв.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озеления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19304035008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обл., Кентау қ., 12 кв., 1/11 уч.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19304035199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облысы, Кентау қаласы, С.Сейфуллин көшесі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консервного завода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19304035207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обл., Кентау қ., Нұрлы Жол ш.а., 15 уч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инфраструктурных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19304035211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обл., Кентау қ., С.Сейфуллин көш., 197А уч.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озеления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19304035294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обл., Кентау 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ведения крестьянского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19304038004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обл., Кентау 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Многолетный насаждения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19304038008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обл., Кентау 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ведения крестьянского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19304038009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обл., Кентау 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ведения крестьянского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