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d942" w14:textId="020d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24 декабря 2025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2025-2027 годы" от 25 декабря 2024 года № 161 (Регистрационный номер акта в Государственном реестре нормативных правовых актов Республики Казахстан №204898)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19 874 902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4 170 526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15 444 770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–20 005 932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894 078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