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4b97" w14:textId="7d84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Байылдыр города Кентау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декабря 2025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19 декабря 2025 года № 232 "О городском бюджете на 2026-2028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Байылдыр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77 563,0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размер субвенций, передаваемых из городского бюджета в бюджет село Байылдыр в сумме 66 221,0 тысяч тенге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Байылдыр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Байылдыр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Байылдыр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