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fb02" w14:textId="5f1f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164 "О бюджете села Хантагы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9 декабря 2025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Хантагы города Кентау на 2025-2027 годы" от 25 декабря 2024 года № 164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Хантагы на 2025-2027 годы согласно приложениям 1, 2 и 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122 129,0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8 594,0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–8 594,0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