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34783" w14:textId="e5347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Кентауского городского маслихата от 25 декабря 2024 года № 162 "О бюджете села Ащысай города Кентау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Кентауского городского маслихата Туркестанской области от 9 декабря 2025 года № 226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Кентауского городского маслихата "О бюджете села Ащысай города Кентау на 2025-2027 годы" от 25 декабря 2024 года № 162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села Ащысай на 2025-2027 годы согласно приложениям 1, 2 и 3 соответственно, в том числе на 2025 годы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97 201,0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6 545,0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5 457,0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84 999,0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97 650,0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- 449,0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449,0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–449,0 тысяч тенге.".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Кентауского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226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2024 года № 162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cела Ащысай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