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c33ea" w14:textId="b7c33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Кентауского городского маслихата от 25 декабря 2024 года № 161 "О городском бюджете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Кентауского городского маслихата Туркестанской области от 9 декабря 2025 года № 225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Кентауского городского маслихата "О городском бюджете на 2025-2027 годы" от 25 декабря 2024 года № 161 (Регистрационный номер акта в Государственном реестре нормативных правовых актов Республики Казахстан №204898)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городской бюджет города Кентау на 2025-2027 годы согласно приложениям 1, 2 и 3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20 620 049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4 170 526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142 306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117 300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16 189 917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–20 751 079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87 780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-218 810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218 810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894 078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806 298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131 030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резерв акимата города на 2025 год в сумме 84 196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Кентауского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225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Кентауского городского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161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20 620 049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4 170 526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2 433 360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581 317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 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16 189 917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20 751 079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2 103 239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1 168 380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1 073 465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6 576 040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4 380 065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2 195 975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-218 810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