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2ef4" w14:textId="3252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ноября 2025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 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 16299),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Кентауского городского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Кентауского городского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16 мая 2023 года № 20 "Об утверждении Методики оценки деятельности административных государственных служащих корпуса "Б" аппарата Кентауского городского маслихата";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8 августа 2023 года № 32 "О внесении изменений и дополнений в решение Кентауского городского маслихата от 16 мая 2023 года № 20 "Об утверждении методики оценки деятельности административных государственных служащих корпуса "Б" аппарата Кентауского городского маслихата".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223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Кентауского городского маслихата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Кентауского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Кентауского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 по кадровым вопросам,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у главного специалиста, ответственного за кадровые вопросы,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специалистом, ответственным за кадровые вопросы,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специалист, ответственный за кадровые вопросы,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Е-2, Е-3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Е-4 осуществляется непосредственным руководителем по форме,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специалист, ответственный за кадровые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Главный специалист, ответственный за кадровые вопросы,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специалист, ответственный за кадровые вопросы,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