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91d9" w14:textId="12e9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23 октября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20 849 020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3 915 208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15 965 039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–20 270 883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-482 493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2025 год в сумме 86 319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