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5b6d" w14:textId="8275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165 "О бюджете села Карнак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сентября 2025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2024 года № 165 "О бюджете села Карнак города Кентау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Карнак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172673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64363тысяч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194584тысяч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21911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