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f214" w14:textId="d8ef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 163 "О бюджете села Байылдыр города Кентау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24 сентября 2025 года № 213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Байылдыр города Кентау на 2025-2027 годы" от 25 декабря 2024 года № 163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Байылдыр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335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Кентауского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Байылдыр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