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9dfd" w14:textId="c9e9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25 декабря 2024 года № 161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15 сентября 2025 года № 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2025-2027 годы" от 25 декабря 2024 года № 161 (Регистрационный номер акта в Государственном реестре нормативных правовых актов Республики Казахстан №204898)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городской бюджет города Кентау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20 676 252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3 773 240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140 506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797 467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15 965 039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–20 098 115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95 644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901 942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806 298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482 493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-482 493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901 942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1 515 465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131 030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