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742c" w14:textId="27c7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Кентау от 15 марта 2023 года № 82 "Об установлении размеров дивидендов товариществ с ограниченной ответственностью, находящихся в городской коммунальной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29 мая 2025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15 марта 2023 года №82 "Об установлении размеров дивидендов товариществ с ограниченной ответственностью, находящихся в городской коммунальной собственности".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экономики и финансов города Кентау" акимата города Кентау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Кентау.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