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9c2c" w14:textId="3b09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2024 года № 162 "О бюджете села Ащысай города Кентау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июня 2025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Ащысай города Кентау на 2025-2027 годы" от 25 декабря 2024 года № 162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Ащысай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