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94ee" w14:textId="e259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спорта,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7 февраля 2025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города Кентау, в пределах суммы предусмотренной в бюджете города на 2025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