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8ff4" w14:textId="d428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25 декабря 2024 года № 161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7 февраля 2025 года № 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2025-2027 годы" от 25 декабря 2024 года № 161 (Регистрационный номер акта в Государственном реестре нормативных правовых актов Республики Казахстан № 204898)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городской бюджет города Кентау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16 946 422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3 220 099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713 167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12 905 960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–16 368 285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- 790 570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806 298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1 368 707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-1 368 707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1 515 465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131 030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