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8dab" w14:textId="d1b8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27 декабря 2024 года № 28/159-VІІІ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12 декабря 2025 года № 40/223-VІІІ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Арыс қаласы                                                                                                                 город Арыс                                                                                                  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Арыс </w:t>
      </w:r>
      <w:r>
        <w:rPr>
          <w:rFonts w:ascii="Times New Roman"/>
          <w:b/>
          <w:i w:val="false"/>
          <w:color w:val="000000"/>
          <w:sz w:val="28"/>
        </w:rPr>
        <w:t xml:space="preserve">от </w:t>
      </w:r>
      <w:r>
        <w:rPr>
          <w:rFonts w:ascii="Times New Roman"/>
          <w:b/>
          <w:i w:val="false"/>
          <w:color w:val="000000"/>
          <w:sz w:val="28"/>
        </w:rPr>
        <w:t>27</w:t>
      </w:r>
      <w:r>
        <w:rPr>
          <w:rFonts w:ascii="Times New Roman"/>
          <w:b/>
          <w:i w:val="false"/>
          <w:color w:val="000000"/>
          <w:sz w:val="28"/>
        </w:rPr>
        <w:t xml:space="preserve"> декабря  202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 года </w:t>
      </w:r>
      <w:r>
        <w:rPr>
          <w:rFonts w:ascii="Times New Roman"/>
          <w:b/>
          <w:i w:val="false"/>
          <w:color w:val="000000"/>
          <w:sz w:val="28"/>
        </w:rPr>
        <w:t>№28/159</w:t>
      </w:r>
      <w:r>
        <w:rPr>
          <w:rFonts w:ascii="Times New Roman"/>
          <w:b/>
          <w:i w:val="false"/>
          <w:color w:val="000000"/>
          <w:sz w:val="28"/>
        </w:rPr>
        <w:t>-VІІІ "О бюджетах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сельских округов на 202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-202</w:t>
      </w:r>
      <w:r>
        <w:rPr>
          <w:rFonts w:ascii="Times New Roman"/>
          <w:b/>
          <w:i w:val="false"/>
          <w:color w:val="000000"/>
          <w:sz w:val="28"/>
        </w:rPr>
        <w:t>7</w:t>
      </w:r>
      <w:r>
        <w:rPr>
          <w:rFonts w:ascii="Times New Roman"/>
          <w:b/>
          <w:i w:val="false"/>
          <w:color w:val="000000"/>
          <w:sz w:val="28"/>
        </w:rPr>
        <w:t xml:space="preserve">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Арыс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города Арыс от 27 декабря 2024 года №28/159-VІІІ "О бюджетах сельских округов на 2025-2027 годы"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1) доходы – 103 635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налоговые поступления – 16 368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поступления трансфертов – 87 267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2) затраты – 103 882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  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5) дефицит (профицит) бюджета – -247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6) финансирование дефицита (использование профицита) бюджета –     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используемые остатки бюджетных средств – 247 тысяч тенге.".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"2. Утвердить бюджет сельского округа Байыркум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    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737 тысяч тенге.".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Дермене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   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используемые остатки бюджетных средств – 272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Жидели на 2025-2027 годы согласно приложениям 10, 11 и 12 соответственно, в том числе на 2025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 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 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Кожатогай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1) доходы – 125 504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налоговые поступления – 19 446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поступления трансфертов – 106 058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2) затраты – 127 312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   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5) дефицит (профицит) бюджета – - 1 808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6) финансирование дефицита (использование профицита) бюджета –         1 808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1 808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Монтайтас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    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4, 7, 10, 13, 16 к указанному решению изложить в новой редакции согласно приложениям 1, 2, 3, 4, 5, 6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городского маслихата                                         К.Ахметов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Приложение 1 к решению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маслихата города Арыс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от 12 декабря 2025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№40/223-VIII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Приложение 1 к решению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маслихата города 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27 декабря 2024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№28/159-VIII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Акдала на 2025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                                               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Приложение 2 к решению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маслихата города Арыс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от 12 декабря 2025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№40/223-VIII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Приложение 4 к решению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маслихата города 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27 декабря 2024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№28/159-VIII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Байыркум на 2025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                                               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Приложение 3 к решению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маслихата города Арыс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от 12 декабря 2025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№40/223-VIII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Приложение 7 к решению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маслихата города 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27 декабря 2024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№28/159-VIII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Дермене на 2025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                                               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Приложение 4 к решению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маслихата города Арыс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от 12 декабря 2025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№40/223-VIII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10 к решению маслихата города 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№28/159-VIII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Жидели на 2025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                                               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Приложение 5 к решению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маслихата города Арыс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от 12 декабря 2025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№40/223-VIII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Приложение 13 к решению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маслихата города 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27 декабря 2024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№28/159-VIII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Кожатогай на 2025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                                               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маслихата города 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декабря 2025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№40/223-VIII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16 к решению маслихата города Арыс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декабря 2024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№28/159-VIII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Монтайтас на 2025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501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                                               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