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d338" w14:textId="15fd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городе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6 ноября 2025 года № 38/216-VІІІ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"O местном государственном управлении и самоуправлении в Республике Казахстан",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городе Арыс с 4 (четырех) процентов на 2 (два) процента по доходам, полученным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