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bc0d" w14:textId="7deb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27 декабря 2024 года № 28/159-VІІІ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6 ноября 2025 года № 38/215-VІІІ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27 декабря 2024 года №28/159-VІІІ "О бюджетах сельских округов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Акдала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Байыркум на 2025-2027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737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Дермене на 2025-2027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Жидели на 2025-2027 годы согласно приложениям 10, 11 и 12 соответственно, в том числе на 2025 года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Кожатогай на 2025-2027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Монтайтас на 2025-2027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4, 5, 6 к настоящему решению.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№38/215-VIII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