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a050" w14:textId="5eba0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23 декабря 2024 года № 27/148-VІІІ "О городском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3 марта 2025 года № 29/173-VІІІ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"О городском бюджете на 2025-2027 годы" от 23 декабря 2024 года №27/148-VІІІ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Арыс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8 577 042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4 274 228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39 355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301 232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3 962 227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8 577 484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16 559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-17 001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17 001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31 456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2025 года №29/173-VIII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№27/148-VIII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марта 2025 года №29/173-VIII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2024 года №27/148-VIII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городских бюджетных программ развития и бюджетных инвестиционных проектов и программ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