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b574" w14:textId="b38b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специальные социальные услуги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28 ноября 2025 года № 752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на специальные социальные услуги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занятости и социальных программ" города Арыс М.Дарменову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со дня подписания настоящего постановления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А.Султанова.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Арыс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"_28_" _ноября__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№_752__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поставщиков специальных социальных услуг государственного учреждения "Отдел занятости и социальных программ" города Арыс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деятельность по оказанию специальных социальных услуг на следующих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детям с инвалидностью от полутора до восемнадцати лет с психоневрологическими отклонениями и нарушениями опорно-двигательного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старше восемнадцати лет с психоневрологическими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не способным к самостоятельному обслуживанию в связи с преклонным возрастом.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тариф на 1 услугу, оказываемую услугополучателю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на дому пожилым людям и лицам с инвалидностью (лица с инвалидностью первой и второй групп, лица, неспособные к самообслуживанию из-за преклонного возраста)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54 554,93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специальных социальных услуг на дому детям с инвалидностью и лицам с инвалидностью старше 18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с инвалидностью от полутора до восемнадцати лет с психоневрологическими отклонениями и нарушениями опорно-двигательного аппарата)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54 554,93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