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7c862" w14:textId="dd7c8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исполнительных органов финансируемых из городского бюджета и административных государственных служащих аппарат акима города и аппаратов акимов сельских округов города Арыс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Арыс Туркестанской области от 6 ноября 2025 года № 702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в </w:t>
      </w:r>
      <w:r>
        <w:rPr>
          <w:rFonts w:ascii="Times New Roman"/>
          <w:b w:val="false"/>
          <w:i w:val="false"/>
          <w:color w:val="000000"/>
          <w:sz w:val="28"/>
        </w:rPr>
        <w:t>статью 65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правовых актах" и Типовой методикой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№13 "О некоторых вопросах оценки деятельности административных государственных служащих" (зарегистрированного в Реестре государственной регистрации нормативных правовых актов за №16299) акимат города Арыс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исполнительных органов финансируемых из городского бюджета и административных государственных служащих аппарат акима города и аппаратов акимов сельских округов города Арыс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Арыс от 1 июля 2023 года №324 Об утверждении Методики оценки деятельности административных государственных служащих исполнительных органов финансируемых из городского бюджета и административных государственных служащих аппарата акима города Арыс корпуса "Б".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акима" города Арыс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уведомление органов юстиции о принятии нормативно правового акта, не подлежащего государственной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– ресурсе акимата города Арыс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города Арыс.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вступаев в силу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К.Манкараев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Арыс от "6"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№702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исполнительных органов финансируемых из городского бюджета и административных государственных служащих аппарат акима города и аппаратов акимов сельских округов города Арыс Глава 1.Общие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исполнительных органов финансируемых из городского бюджета и административных государственных служащих аппарат акима города и аппаратов акимов сельских округов города Арыс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исполнительных органов финансируемых из городского бюджета и административных государственных служащих аппарат акима города и аппаратов акимов сельских округов города Арыс (далее – служащие корпуса "Б").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итогам квартала – не позднее двадцатого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Организационное сопровождение оценки обеспечивается службой управления персоналом государственного учреждения "Аппарат акима города Арыс" (далее – служба управления персоналом),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Оцениваемый служащий получает результаты своей оценки в информационной системе, а также в мобильном приложении "Е-қызмет".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Руководитель службы управления персоналом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Оценка административных государственных служащих корпуса "Б" категорий Е-1, Е-2, E-R-1 осуществляется непосредственным руководителем по форме, согласно приложению 1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приложению 2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Оценивающему лицу оценочный лист направляется службой управления персоналом через информационную систему.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10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Калибровочная сессия проводится в течение десяти рабочих дней со дня обращения служащего в порядке, предусмотренном в пункте 10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Служба управления персоналом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должность оцениваемого лица с указанием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(оцениваемый период)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оценивающего служащего с указанием государственного органа)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качественное исполнение задач и поручений в курируемых подразделениях;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мотивировать команду посредствам личного примера, эффективной коммуникации и создания позитивного командного климата;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для расчета средней итоговой оценки необходимо сумму выставленных оценок разделить на количество оцениваемых параметров.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оценка 0 баллов выставляется в случае полного неисполнения служащим параметра оценки.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служащему выставляется исходя из средней итоговой оценки.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______________________________________________________ (удостоверенная с помощью электронной цифровой подписи)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не руководящую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должность оцениваемого лица с указанием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(оцениваемый период)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должность оценивающего служащего с указанием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инициативность в прорабке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для расчета средней итоговой оценки необходимо сумму выставленных оценок разделить на количество оцениваемых параметров.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оценка 0 баллов выставляется в случае полного неисполнения служащим параметра оценки.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служащему выставляется исходя из средней итоговой оценки.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(удостоверенная с помощью электронной цифровой подписи)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