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6e83" w14:textId="dfd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аппаратов акимов сельских округов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30 октября 2025 года № 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(зарегистрирован в Реестре государственной регистрации нормативных правовых актов № 15632),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сельского округа Акдала"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Байыркум"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Дермене"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Жидели"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Кожатогай"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Монтайтас"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сельских округов города Арыс,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обеспечить государственную регистрацию вышеуказанных положений в органах юстиции в установленном законодательством порядке.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Арыс.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№625 от "30" сентября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Акдала" города Арыс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Акдала" города Арыс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о государстенном учреждени "Аппарат акима сельского округа Акдала" города Арыс и его структура утверждается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Акдала 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город Арыс, сельский округ Акдала, село Акдала, улица Амангелды здание №16, индекс 160105.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Акдала " города Арыс образуется, упраздняется и реорганизуется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Акдала"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Акдала"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Акдала"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Акдала"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№625 от "30" сентября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Байыркум" города Арыс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Байыркум" города Арыс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о государстенном учреждени "Аппарат акима сельского округа Байыркум" города Арыс и его структура утверждается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Байыркум 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город Арыс, сельский округ Байыркум, село Байыркум, улица Ш.Жумабекова здание №38, индекс 160106.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Байыркум " города Арыс образуется, упраздняется и реорганизуется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Байыркум"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Байыркум"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Байыркум"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Байыркум"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№625 от "30" сентября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Дермене" города Арыс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Дермене" города Арыс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о государстенном учреждени "Аппарат акима сельского округа Дермене" города Арыс и его структура утверждается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Дермене 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город Арыс, сельский округ Дермене, село Дермене, улица С.Сейфуллина здание №12, индекс 160107.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Дермене " города Арыс образуется, упраздняется и реорганизуется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Дермене"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Дермене"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Дермене"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Дермене"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№625 от "30" сентября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Жидели" города Арыс Глава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Жидели" города Арыс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о государстенном учреждени "Аппарат акима сельского округа Жидели" города Арыс и его структура утверждается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Жидели 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город Арыс, сельский округ Жидели, село Жидели, улица Амангелди здание №10, индекс 160108.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Жидели " города Арыс образуется, упраздняется и реорганизуется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Жидели"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Жидели"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Жидели"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Жидели"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№625 от "30" сентября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Кожатоғай" города Арыс Глава 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Кожатоғай" города Арыс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о государстенном учреждени "Аппарат акима сельского округа Кожатоғай" города Арыс и его структура утверждается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Кожатоғай 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город Арыс, сельский округ Кожатоғай, село Кожатоғай, улица Майлыходжа дом №1, индекс 160112.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Кожатоғай " города Арыс образуется, упраздняется и реорганизуется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Кожатоғай"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Кожатоғай"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Кожатоғай"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Кожатоғай"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от "30" сентября 2025 года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Монтайтас" города Арыс Глава 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Монтайтас" города Арыс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о государстенном учреждени "Аппарат акима сельского округа Монтайтас" города Арыс и его структура утверждается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Монтайтас 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город Арыс, сельский округ Монтайтас, село Монтайтас, улица Б.Онтаева здание №12, индекс 160110.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Монтайтас " города Арыс образуется, упраздняется и реорганизуется акиматом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Монтайтас"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Монтайтас"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Монтайтас"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Монтайтас"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