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3f6" w14:textId="74ce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28 июля 2025 года №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аппарата акима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Арыс.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"_28_" _июля__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№_459__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города Арыс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акима города Арыс (далее – Регламент) разработан в целях организации работы аппарата и устанавливает внутренний порядок деятельности аппарат акима города Арыс (далее – Аппарат) и исполнительных органов, финансируемых из местного бюджета, а также акимов сельских округов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города Арыс (далее – аким города), а также контролирует ход исполнения административных актов, принятых местными исполнительными органами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Деятельность Аппарата регламентируется Конституцией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Указом Президента Республики Казахстан от 13 апреля 2022 года №872 "О мерах по дебюрократизации государственного аппарата",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применяются в деятельности Аппарата в части, не урегулированной иными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Заместители акима города, руководитель аппарата акима города выполняют функции согласно распределению обязанностей, утвержденному распоряжением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города или невозможности выполнения им своих обязанностей, его полномочия осуществляет заместитель акима города согласно распоряжения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правовых актов, актов и поручений акимата и акима города,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города, а также приказов и поручении руководителя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акимата и акима города, его заместителей, руководителя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Деятельность Аппарата планируется на основании утвержденных планов комиссий, планов развития города,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Еженедельный график работы акима города формируется отделом организационно-инспекторской работы аппарата акима города (далее – Орготдел). Внесение изменений в график акима города осуществляется отделом организационно - инспекторской работы и территориального развития на основании предложений заместителей акима города,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График проведения мероприятий в залах Аппарата формируется еженедельно отделом организационно - инспекторской работы и территориального развития на основании заявок заместителей акима города, руководителя Аппарата, его заместителей и заинтересованных отделов.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Руководитель аппарата, отдел организационно- инспекторской работы и территориального развития, отделы, акимы сельских округов, пресс-секретарь, помощники и советники акима города при подготовке проектов выступлений, статей, интервью, а также иных материалов к официальным мероприятиям с участием руководства города (далее - проекты выступлений) должны соблюдать требования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Отдел организационно- инспекторской работы и территориального развития за 5 (пять) рабочих дней уведомляет отделы, акимы сельских округов о предстоящем мероприятии.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Задействованные в мероприятии районные управления, а также акимы сельских округов за 4 (четыре) рабочих дней направляют в курирующий 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сценарий, краткую программу и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рассадки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выступления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Материалы направляются по внутренней сети электронного документооборота или по линии служебной корреспонденции, подписанные руководителем отдела или лицом, его замещающим либо руководителями заинтересованных городских управлении, а также акимы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Подготовку выступлений акима города осуществляет районный отдел внутренней политики, а также отраслевые отделы, отдел организационно- инспекторской работы и территориального развития, акимы сельских округов и ответственные отделы.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Проекты выступлений акима города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Материалы представляются для согласования отраслевому заместителю акима города и руководителю аппарата за 3 (три) рабочих дня до даты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города или лица, официально его замещающего, на мероприятиях, проведение которых определено в срочном порядке, руководителем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После согласования с заместителем акима города и руководителем аппарата, руководители курирующих отделов передают материалы советнику акима города, не позднее чем за 2 (два) рабочих дня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 подготовке проектов наиболее крупных, общественно значимых мероприятий с участием акима города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Участие представителей средств массовой информации (далее – СМИ) в мероприятиях согласовывается с пресс-секретарем и районным отделом внутренней политики за 3 (три) рабочих дня до проведения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Организация и подготовка рабочих поездок акима города осуществляются Отделом организационно-инспекторской работы и территориального развития совместно с заместителями акима города, руководителями аппарата, отраслевых отделов, акимами соответствующих сельских округов, а также с заинтересованными ведомствами.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Отделы и акимы сельских округов ежеквартально вносят в отдел организационно-инспекторской работы и территориального развития предложения о рабочих поездках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 основании предложений, представленных акимами, Орготдел формирует проект Плана рабочих поездок на следующий год и после согласования с заместителями акима города и руководителем Аппарата вносит его для дальнейшего согласования с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города. План проведения рабочих поездок может изменяться по указанию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Орготдел за 7 (семь) рабочих дней уведомляет акимов сельских округов, отделов и городских управлении о предстоящей поездке.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Акиматы, иные заинтересованные государственные органы при необходимости за 5 (пять) рабочих дней до поездки представляют в отдел организационно-инспекторской работы и территориального развития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города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города,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Полученные материалы направляются отделом организационно- инспекторской работы и территориального развития в соответствующие отделы для перепроверки и согласования с курирующими заместителями акима города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Заинтересованные отделы в случае необходимости представляют в отдел организационно- инспекторской работы и территориального развития дополнительную информацию о положении дел в посещаемом сельском округе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Отдел организационно- инспекторской работы и территориального развития за 2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города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После согласования с руководителем Аппарата, отдел организационно- инспекторской работы и территориального развития передает материалы советнику акима города, не позднее чем за 1 (один) рабочий дня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Пресс-секретарь по итогам рабочей поездки акима города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города в Аппарат с подробным отражением основных аспектов мероприятия в течение 2 (двух) рабочих дней с момента завершения рабочей поездки обеспечивает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Отдел организационно- инспекторской работы и территориального развития, отделы и акимы сельских округов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поствизитное освещение рабочей поездки акима города в местных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Пресс-секретарь совместно с отделов внутренней политики не позднее 2 (двух) рабочих дней с момента завершения рабочей поездки акима города обеспечивают поствизитное освещение его рабочей поездки в региональных печатных и электронных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города, либо лицом его замещающим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 заседаниях акимата могут присутствовать депутаты районного маслихата, акимы сельских округов, руководители самостоятельных отделов и руководители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Подготовленные к рассмотрению на заседании материалы на казахском и русском языках вносятся в отдел организационно- инспекторской работы и территориального развития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заместителем акима города по курируемым вопросам, руководителем рабочего органа и руководителем государственного правового отдела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отделом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заместителей акима города, первых руководителей городских управлений (по согласованию) и исполнительных органов,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Отдел организационно- инспекторской работы и территориального развития формирует пакет документов, представленных отделами, и передает руководителю Аппарата в срок за 1 (один) рабочий день до заседания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 инспекторской работы и территориального развития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города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 акима города, заместителям акима города,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акимам сельских округов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Отдел организационно- инспекторской работы и территориального развития и оператор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При проведении внеочередного (экстренного) заседания акимата Отдел организационно- инспекторской работы и территориального развития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5.11. На заседании акимата ведется протокол, в котором указываются присутствующие должностные лица, наименование и предмет обсуждаемых вопросов, докладчики, выступающие в ходе обсуждения (при необходимости – основное содержание их выступлений, замечаний) и постановление, принятое членами акимата. Обсуждение вопросов, рассматриваемых на заседаниях, записывается в электронные источники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протоколом заседания акимата города передаются организационным отделом в общий и административный отдел не позднее следующего дня после проведения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(оригиналы) заседания акимата, а также материалы к нему хранятся в отделе организационно- инспекторской работы и территориального развития. Протоколы заседания акимата, а также материалы к нему по истечении сроков временного хранения передаются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 Контроль и мониторинг за ходом исполнения поручений, данных заседании акимата осуществляется отделом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5.13. Пресс-секретарь совместно с районным отделом внутренней политики не позднее 1 (одного) рабочего дня с момента окончания заседания акимата города обеспечивает освещение его работы в региональных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5.14. Порядок подготовки материалов и обеспечение участия акима города на заседаниях акима Туркестанской области или заместителей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участия акима города в заседаниях акима Туркестанской области или заместителей акима области (далее - областные заседания) и организация подготовки материалов осуществляется отделом организационно- инспекторской работы и территориального развития, заместителями акима города, руководителем аппарата, районными управлениями (по согласованию) и исполнительными органами города,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области в режиме видеоконференции присутствуют аким города, заместители акима города, руководитель аппарата, первые руководители территориальных (по согласованию) и исполнительных органов (в соответствии с перечнем, утвержденным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дня заседания области отдел организационно- инспекторской работы и территориального развития в течение одного дня обеспечивает направление в заинтересованные государственные органы для исполнения повестки дня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отделы, ответственные за подготовку материалов, акимы сельских округов в течение 2 (двух) рабочих дней до областного заседания должны представить отделу организационно- инспекторской работы и территориального развития и руководителю аппарата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города, или лица, исполняющего обязанности акима города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5.15. Руководители отделов в течение 2 (двух) рабочих дней до заседания области должны согласовать представленные материалы с курирующими заместителями акима города и обязаны передать согласованные материалы в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5.16. После комплектования готовых материалов отдел организационно- инспекторской работы и территориального развития в течение 1 (одного) рабочего дня до заседания области вносит документы руководителю аппарата, который представляет материалы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Должен быть согласован с курирующим вопросы заместителем акима города, руководителем аппарата, руководителями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5.17. В случае несвоевременного представления материалов соответствующими государственными органами отдел организационно- инспекторской работы и территориального развития на письменной основе вносит руководителю аппарата служебную записку для получения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заместителей акима города, первых руководителей городских управлений (по согласованию) и акимов сельских округов,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5.18. Рассадку участников, подключение аудио или видео аппаратуры осуществляется отделом организационно- инспекторской работы и территориального развития и специалистом, ответственным за сферу обеспечения информационной безопасности, по согласованию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5.19. по итогам заседания области по заданиям разрабатывается план мероприятий, аким города выносит ряд вопросов для обсуждения участниками заседания. На заседаниях отделом организационно- инспекторской работы и территориального развития ведется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соответствии с номенклатурой дел. Протоколы направляются заинтересованным государственным органам и должностным лицам в соответствии с листом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5.20. Контроль и мониторинг исполнения поручений, данных по итогам заседаний области, осуществляет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5.21. Порядок подготовки и проведения аппаратных совещаний под председательством акима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5.22. Подготовка и проведение материалов на аппаратные совещания под председательством акима города (далее – аппаратное совещание) осуществляется отделом организационно- инспекторской работы и территориального развития, заместителями акима города, территориальными управлениями (по согласованию) и отделами, акимами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5.23.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5.24. На аппаратных совещаниях председательствует аким города, в его отсутствие – исполняющий обязанности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5.25. В аппаратных совещаниях принимают участие заместители акима города, руководитель аппарата, отделы, акимы сельских округов и руководители иных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5.26. Руководитель Аппарата в рабочем порядке согласовывает с акимом города повестку аппаратного совещания на основании представленных территориальными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5.27. После утверждения акимом города повестки аппаратного совещания, отдел организационно- инспекторской работы и территориального развития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5.28. Отделы по подготовке материалов и акимы сельских округов в течение 2 (двух) рабочих дней до проведения аппаратного совещания представляют в отдел организационно- инспекторской работы и территориального развития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5.29. Руководители отделов, за 2 (два) рабочих дня до аппаратного совещания, согласовывают представленные материалы с курирующим заместителем акима города и представляют согласованные материалы в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5.30. Отдел организационно- инспекторской работы и территориального развития за 1 (один) рабочий день до аппаратного совещания должен подготовить порядок ведения акиму города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5.31. После формирования готовых материалов отдел организационно- инспекторской работы и территориального развития передают документы руководителю Аппарата, который представляет готовые материалы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города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5.32. В случае несвоевременного представления соответствующими государственными органами материалов, отдел организационно- инспекторской работы и территориального развития в письменном виде докладывает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города,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5.33. Рассадку участников, подключение аудио или видео аппаратуры обеспечивает отдел организационно- инспекторской работы и территориального развития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5.34. На аппаратных совещаниях ведется протокол, в котором указываются поручения акима города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отделом организационно- инспекторской работы и территориального развития, на основе представленных предложений соответствующими отделами, визируется руководителем юридического отдела, заместителями акима города по курирующим вопросам, руководителем Аппарата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5.35. Контроль и мониторинг хода исполнения поручений, данных на аппаратных совещаниях осуществляются отделом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5.36. Порядок подготовки и проведения оперативных совещаний под председательством акима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5.37. Подготовка материалов и проведение оперативных совещаний под председательством акима города (далее - Оперативное совещание) осуществляется отделом организационно- инспекторской работы и территориального развития, советником акима города и специалистом, ответственным за чрезвычайные ситуации, заместителями акима города, отделами и акимами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города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5.38. Повестку оперативного совещания определяет аким города, могут инициировать заместители акима города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города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5.39.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Сводный 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5.40.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5.41. В соответствии с курируемыми вопросами руководители структурных подразделений акима города, отделы и акимы сельских округов после получения материалов быстро анализируют информацию, представляемую в справке, проверяют правильность и представляют в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 инспекторской работы и территориального развития обеспечивает подготовку порядка ведения с акимом города или лицом, исполняющим его обязанности, участие приглашенных на оперативный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5.42. После формирования готовых материалов, отдел организационно- инспекторской работы и территориального развития передает передает готовые материалы акиму города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5.43.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города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5.44. Ответственность за несвоевременное представление и качество материалов возлагается на заместителей акима города, руководителя аппарата, отдел организационно- инспекторской работы и территориального развития и руководителей курирующих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5.45. Рассадку участников, подключение аудио или видео аппаратуры обеспечивает отдел организационно- инспекторской работы и территориального развития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5.46. На оперативных совещаниях в случае необходимости ведется протокол, в котором указываются поручения акима города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отделом организационно- инспекторской работы и территориального развития в течение 1 (одного) рабочего дня со дня завершения оперативного совещания, визируется заместителями акима города по курирующим вопросам, руководителем аппарата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5.47. Ход выполнения поручений, данных на оперативных совещаниях, контролируется отделом организационно- инспекторской работы и территориального развития и структурными подразделениями аппарата и вносится служебная записка на основании невыполненных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5.48. Порядок подготовки и проведения заседаний межведомственных комиссий и координационных советов акимата города под председательством акима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5.49. Подготовка материалов и проведение заседаний межведомственных комиссий и координационных советов акимата города под председательством акима города (далее - заседания комиссий и советов) осуществляется отделом организационно- инспекторской работы и территориального развития, структурными подразделениями аппарата акима города, заместителем акима города 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города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5.50. После утверждения акимом города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города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5.51. Отдел организационно- инспекторской работы и территориального развития, структурные подразделения аппарата акима города, заместитель акима города и самостоятельные отделы в обязательном порядке согласовывают список приглашенных с курирующим заместителем акима города или руководителем аппарата в зависимости от типа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5.52. Отделы и акимы сельских округов после получения материалов должны быстро проанализировать, проверить достоверность информации, представленной в справке (при необходимости с выездом на место), и представить их курирующему заместителю акима города. Заместители акима города предоставляют готовые материалы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отдел организационно- инспекторской работы и территориального развития, структурные подразделения аппарата акима города, заместителя акима города и самостоятельные отделы в зависимости от вида совещаний с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5.53. Рассадку участников, подключение аудио или видео аппаратуры осуществляется отдел организационно- инспекторской работы и территориального развития и специалистом, ответственным за обеспечение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5.54. На заседаниях комиссий и советов ведется протокол, в котором указываются поручения акима города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города по курирующим вопросам, руководителем Аппарата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5.55. Контроль и мониторинг хода исполнения поручений, данных по итогам на заседаний комиссий и координационных советов осуществляется рабочим органом в зависимости от вида совещания с комиссией отделом организационно- инспекторской работы и территориального развития, структурными подразделениями аппарата акима города, заместителем акима города 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5.56. За подготовку помещения и рабочего места акима города на выездных совещаниях и рабочих поездках отвечает отдел организационно- инспекторской работы и территориального развития и ответственный за обеспечение информационной безопасности аппарата акима города и отдел внутренней политики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5.57. Подготовку совещаний проводимых с участием заместителей акимов города,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отдел организационно- инспекторской работы и территориального развития о дате, времени и месте проведения совещания.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взаимодействия местных исполнительных органов при рассмотрении актов прокурорского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Рассмотрение актов прокурорского реагирования, направленных в адрес руководства города, по поручению заместителей акима города,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Отдел, которому поручено рассмотрение акта прокурорского реагирования, готовит проект ответа за подписью заместителей акима города и руководителя аппарата акима города и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рассмотрения у акима города результатов деятельности акимов сельских округов и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Результаты деятельности акимов сельских округов и отделов могут быть рассмотрены у акима города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Ответственность за подготовку и качество материалов по рассмотрению у акима города результатов деятельности акимов сельских округов и отделов возлагается на отдел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Общую координацию работы по подготовке рассмотрения у акима города результатов деятельности государственных органов осуществляют заместители акима города и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Отдел организационно- инспекторской работы и территориального развития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По результатам рассмотрения и анализа всех имеющихся материалов отделов организационно- инспекторской работы и территориального развития формируются итоговые материалы, включающие в себя информацию, доклад или отчет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Ответственный отдел визирует экспертное заключение у координирующего его деятельность заместителя акима города, руководителя Аппарата и направляет итоговые материалы в отдел организационно- инспекторской работы и территориального развития для последующего внесения акиму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оформления протоколов по итогам совещаний с участием акима города в аппарате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Протоколы (при необходимости стенограммы) официальных визитов, отчет акима города перед населением и ежегодное обсуждение Послания Главы государства обеспечивает отдел организационно- инспекторской работы и территориального развития совместно с отделом внутренней политики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отделом организационно- инспекторской работы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города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Протоколы совещаний (селекторных, рабочих), включающие несколько вопросов из разных сфер оформляется отделом организационно- инспекторской работы и территориального развития согласовываются с курирующими заместителями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города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города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Контроль за оформлением и предоставлением протоколов в срок осуществляет руководитель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Протоколы заседаний акимата города оформляются отделом организационно- инспекторской работы и территориального развития, согласовываются с руководителем аппарата. Протоколы заседаний акимата оформляются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Информацию по исполнению протокольных поручений акима города необходимо вносить на имя акима города подписью первого руководителя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Оформление, прохождение, рассмотрение входящей и исходящей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Организация и ведение секретного производства осуществляются руководителем общего и административного отдела и главным инспектором по работе с секретными документами в соответствии с инструкцией по обеспечению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города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 Служба управления персоналом знакомит вновь принимаемых сотрудников с Положением об аппарате акима города Арыс, Регламентом акимата города Арыс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 Входящая корреспонденция отделов и акимов сельских округов, а также иных государственных органов и организаций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акима города за подписью первых руководителей (руководителей городских отделов, акима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заместителей акима города, руководителя аппарата за подписью первых руководителей и их заместителей руководителей городских отделов, акима сельских округов и их заместителями);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(руководителей городских отделов, акима сельских округов и их заместителями).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Вся входящая корреспонденция принимается на государственном языке (при необходимости - на других языках) и регистрируется общим и административным отделом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общем и административном отделе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ОДО, ставятся на контроль и распределяются общим и административным отделом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ссылку на соответствующие акты и поручения акима города, его заместителей, руководителя Аппарата и его заместителей,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общим и административным отделом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 Поступающие в Аппарат акима города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города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и поручения акима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руководителя аппарата и заместителей акима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Письма первых руководителей и заместителей управлений и департаментов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письма и заявления, адресованные лично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Корреспонденция (документы), направленная непосредственно заместителям акима города на рассмотрение, а также по курируемым ими вопросам в соответствии с распределением обязанностей между акимом города,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9.12. Аким города дает поручения и налагает резолюции заместителям акима города, руководителю аппарата, отделам акимата города, акимам сельских округов, иным заинтересованным государственным органам, а также структурным подразделениям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города дают поручения и налагают резолюции структурным подразделениям акимата города, главным инспекторам (главным специалистам), отделам по курируемым вопросам и акимам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9.13. Поступающие письма в аппарат акима города,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9.15.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9.16. Документы для отправки передаются полностью оформленными. Сотрудник общего и административного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9.17. Отправка документов, минуя общего и административного отдела,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9.18.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общий и административный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9.19.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9.20. Исходящие письма за подписью заместителей акима города должны согласовываться руководителем или заместителем руководителя соответствующего отдела и в случае необходимости главным инспектором отдела организационно- инспекторской работы и территориального развития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9.21.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на имя руководителя аппарата акима города вносятся непосредственно общим и административным отделом и руководителями через ОДО.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подготовки, оформления и согласования проектов актов акима, акимата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 Подготовка проектов актов акима и акимата города осуществляется отделами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Постановления акимата города, решения акима города,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города на бумажных носителях подлежат заверению печатью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аппарата акима города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отдел государственно-правовой работы и противодействия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В случае исполнения поручений, прикладываются копии поручений (протоколов и т.д.), во исполнение которых разработаны проекты актов акима,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К проектам актов, влекущим увеличение государственных расходов или уменьшение государственных доходов, прикладываются заключения районной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города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города,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города на основании юридического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города - 10 рабочих дней (для предварительного согласования во всех согласующих отделах – всего 5 рабочих дней и для согласования со всеми членами акимата –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города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города,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к общему и административному отделу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города, решения или распоряжения акима города,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 Отдел государственно-правовой работы и противодействия терроризму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города осуществляется отделом по контролю и обеспечению документирования рассмотрения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города подлинники актов заверяются гербовой печатью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 Подлинники постановлений акимата, решений и распоряжений акима города относятся к документам постоянного хранения и хранятся в Аппарате, далее они передаются на государственное хранение в районный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 Своевременную рассылку заверенных копий актов осуществляет общий и административный отдел согласно листу рассылки.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подготовки и согласования документов, направляемых акиму и аппарату Туркестанской области и другим вышестоящим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Подготовка документов акиму, аппарату и другим вышестоящим органам Туркестанской области осуществляется отделами на основании обязательного согласования с отраслевыми заместителями и руководителем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Документы для подписания акимом города готовятся соответствующими отделами на основании представленных письменных материалов, подписанных первыми руководителями (акимы сельских округов),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Перед внесением на подписание акиму города документ обязательно согласовывается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заместителями акима города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аппарата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непосредственным исполнителем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города,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После согласования со всеми заинтересованными лицами и подписания акимом города курирующий отдел передает готовый документ в отдел по контролю и обеспечению документирования рассмотрения обращений для регистрации и дальнейшего направления в вышестоящие органы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При внесении информации в Аппарат акима Туркестанской области сопроводительное письмо оформляется на специальном печатном бланке, в письме в обязательном порядке делается ссылка на номер и дату поручения (номер, дату и конкретный пункт поручения, его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контрольных, в том числе поручений конфиденциального характера, направляемые в Аппарат акима Туркестанской области государственными органами, ответственными за их исполнение, подлежат обязательному охвату в соответствии с установленными сроками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просьбу о снятии с контроля, если поручение исполнено в полном объеме и качественно;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Аппарат акима Туркестанской области будут возвращены без 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Рассмотрение обращений физических и юридических лиц и организация приема граждан в Аппарате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 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"О средствах массовой информации",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Приказом Генерального Прокурора Республики Казахстан от 19 мая 2021 года №70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Работа с обращениями физических и юридических лиц (а также поступившие на электронную почту, сайт и ватсап акима города и т.п.) производится общим и административным отделом аппарата акима города (далее – Отдел).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Ответы на обращения принимаются для отправки заявителям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Обращение, сообщение, запрос, отклик и предложение, поступившие в аппарат акима города,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12.6. Регистрация обращения, сообщения, запроса, отклика и предложения производится в сроки, предусмотренные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12.7. Прием, регистрация, возврат производит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города обращений физических и юридических лиц отдел обращения проверяет его на соответствие требованиям, указанного в ст. 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статьи 63 Кодекса, руководитель отдела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обращений (акиму города,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12.10. Обращение, поданное в устной форме, заносится в отдельный протокол должностным лицом или работником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12.11.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Организация личного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Аким города, его заместители и руководитель аппарата проводят личный прием граждан согласно графику, утвержденного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Общий и административный отдел за 1 (один) рабочий день вносит руководителю аппарата список лиц (Ф.И.О. список приглашенных на прием, вопросы, поднимаемые), записавшихся на прием к акиму города, а также несет персональную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На личном приеме акима города обязаны присутствовать руководитель аппарата, руководители городских отделов, акимы сельских округов, ответственный сотрудник соответствующего Орготдела.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По окончании приема отдел по контролю и обеспечению документирования рассмотрения обращений осуществляет контроль за исполнением поручений акима города, направляет протокол в государственные органы для исполнения и предоставления/дачи ответов.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Порядок вызовов и выездов руководящих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Вызов на совещания акимов сельских округов осуществляется с разрешения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Выезд заместителей акима города, руководителя Аппарата, акимов сельских округов, руководителей отделов за пределы Республики Казахстан осуществляется по согласованию с акимом города. Письменное прошение о разрешении на выезд за рубеж предоставляется акиму города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Выезд акимов сельских округов и руководителей отделов за пределы города или районного центра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Выезды за пределы города или областного центра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Дни проведения заседаний акимата, рабочих совещаний, вызовы руководителей и другие мероприятия определяются акимом города,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14.6. Отпуск руководителя исполнительного органа города, а также случаи его временной нетрудоспособности оформляются соответствующим распоряжением акима города с возложением обязанностей руководителя на заместителя.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Режим рабочего времени и порядок организации пропускного и внутри объектного режима в здании и на территории 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Кадровое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кадровой службой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 Характеристики заместителей акима города, руководителя аппарата, акимов сельских округов подписываются акимом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Ответственность за соблюдение Регламента работы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 За нарушение пунктов настоящего Регламента несут ответственность заместители акима города, руководитель Аппарата, акимы сельских округов, руководители отделов,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