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0b0c" w14:textId="6580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изменении и дополнении в Положение государственного учреждения "Отдел жилищно-коммунального хозяйства, пассажирского транспорта и автомобильных дорог"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28 июля 2025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письмом государственного учреждения "Отдел жилищно-коммунального хозяйства, пассажирского транспорта и автомобильных дорог" города Арыс от 25 июля 2025 года за №40-01-16/483,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 и автомобильных дорог" города Арыс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Государственного учреждения "Отдел жилищно-коммунального хозяйства, пассажирского транспорта и автомобильных дорог" города Арыс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1)регистрацию положения, утвержденные настоящим постановлением,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Постановления акимата города Арыс от 21 апреля 2025 года №236 "О государственной регистрации изменений и дополнений в Положения государственной учреждения "Отдел жилищно-коммунального хозяйства, пассажирского транспорта и автомобильных дорог города Арыс".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настоящего постановления возложить на государственного учреждения "Отдел жилищно-коммунального хозяйства, пассажирского транспорта и автомобильных дорог" города Арыс.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вожложить на курирующего заместителя акима города Арыс.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"_28_" _июля__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№_456__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пассажирскоготранспорта и автомобильных дорог" города Арыс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дорог" города Арыс (далее – Учреждение) является государственным органом Республики Казахстан, осуществляющим руководство в сферах жилищно-коммунального хозяйства, автомобильных дорог, пассажирского транспорта, инженерной инфраструктуры, санитарной очистки, наружной (визуальной) рекламы, промышленной безопасности и государственных закупках;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дорог" города Арыс не имеет ведомства.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жилищно-коммунального хозяйства, пассажирского транспорта и автомобильных дорог" города Арыс и другими актами, предусмотренными законодательством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трудовым законодательством Республики Казахстан;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Республика Казахстан, Туркестанская область, город Арыс, улица Аль-Фараби здания №3 . Индекс 160100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бюджетным законодательством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функций по регулированию, координации, и организации работ в области жилищно-коммунального хозяйства, автомобильных дорог, инженерной инфраструктуры, благоустройства и озеленения, санитарной очистки, наружной (визуальной) рекламы, промышленной безопасности и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под управлением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целей, предусмотренных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городского акимата и маслихата,совещаниях, коллегиях городских, территориальных управлений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вышестоящие органы предложения по основным напревлениям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акимат города предложения о целесообразности дальнейшей реализации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подготавливать и представлять в областные государственные органы и акимат города информационо-аналитические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деятельность государственного учреждения "Отдел жилищно-коммунального хозяйства, пассажирского транспорта и автомобильных дорог"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нормы действующего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и иных центральных исполнительных органов Республики Казахстан, а также акима и акимата области,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документы, для подготовки, участия и разработки создавать временные рабочие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для проведения экспертизы и консультации специалистов центральных и местных исполнительных органов, а также неазисимых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заседания государственого учреждения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иных обязанностей, предусмотренных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разработке актов местных, представительных и исполнительных органов и вносит на рассмотрение городского акимата предложения по вопросам жилищно-коммунального хозяйства, улучшения жилищно-коммунальной инфраструктуры города, организации перевозок пассажирским транспортом, обеспечение функционирования автомобильных дорог, предоставления жилья из государственного жилищного фонда и его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предложения по совершенствованию норм и правил, регулирующих вопросы строительства, реконструкции, реставрации, капитального ремонта объектов и коммуникаций, благоустройства, озеленения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деятельностью хозяйственных структурных подразделений, подведомственных государственных предприятий, подготавливает в установленном порядке предложения по их созданию, реорганизации 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деятельности предприятий жилищно-коммунального хозяйства, пассажирского транспорта и автомобильных дорог в пределах компетенции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ценообразования в сфере жилищно-коммунального хозяйства,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контроль за использованием по назначению и сохранностью государственного имущества, находящегося в оперативном управлении Учреждения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предложения по обеспечению экономически устойчивой работы и осуществляет контроль за работой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и обеспечивает контроль за работой предприятий — поставщиков услуг и потребителей (КСК) по подготовке коммунального хозяйства к работе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способствует развитию в коммунальном хозяйстве различных форм собственности, предпринимательства, конкуренций и демонополизации производства в оказании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государственных услуг по регистрации и списанию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и проверяет обоснованность цен и тарифов на коммунальные услуги, пассажирские перевозки, предоставляемых предприятиями населению и объектов бюджетной сферы, дает по ним заключения и вносит предложения на согласование областному государственному комитету по ценовой и антимонопольной политике;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издает в пределах своей компетенции документы инструктивного, рекомендательного и иного характера, для предприятий всех форм собственности, занимающиеся коммунальным обслуживанием, пассажирским транспортом и автомобильными 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вносит на рассмотрение акимата города предложения по совершенствованию коммунального обслуживания, организации системы коммунального хозяйства, пассажирского транспорта, организации учета и распределения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разработке и осуществлении мер разгосударствления и приватизации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принимает, в установленном порядке, от граждан документы для постановки на учет нуждающихся в жилище из государственного жилищного фонда, заявления и документы на приватизацию занимаемой ими жилой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поступающие заявления, обращения граждан, организаций, учреждений по жилищным вопросам и принимает по ним решения, анализирует состояние учета граждан, нуждающихся в улучшении жилищных условий, вносит соответствующие предложения на рассмотрение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подготавливает проекты постановлений акимата города о предоставлении и приватизации жилища из государственного жилищного фонда, принимает участие в разработке правовых актов акимата города по вопросам жилищной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оформление и выдачу,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договоров найма на право вселения в жилые помещения в домах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договоров найма на занятие служебных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договоров о приватизации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участие на заседаниях жилищной комиссии, организует прием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устанавливает порядок организации и осуществления пассажирских перевозок с использованием автобусов, микроавтобусов и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подготовке необходимых документов на конкурсы на право обслуживания маршрутов регулярных 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реализует планы и программы развития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является заказчиком-организатором государственных закупок по бюджетным программам согласно постановлений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государственную регистрацию права оперативного управления, регистрацию имущества и объектов недвижимости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25)организует техническое обследование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26)определяет перечень и очередность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комиссиях по приемке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организуют работу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организуют работу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принимают меры по содержанию земель общего пользования, не включенных в состав общего имущества объектов кондоминиумов,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предусмотренных законодательством Республики Казахстан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на основании решения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вправе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регистрируют договоры участия в жилищно-строительном кооперативе;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имеет право подавать иски в суды по вопросам входящим в свою компетенцию.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мониторинга по вопросам государственных закупок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проведение единых государственных закупок по бюджетным программам товаров, работ, услуг в соответствии с законодательством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Регистрация технических паспортов на водохозяйственные сооружения, находящиеся в частной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содержание мест захоронений и захоронение лиц, не имеющих родственников;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строительство приютов для животных, пунктов временного содержания.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руководителем, который несет персональную ответственность за выполнение возложенных на Учреждение задач и осуществление им своих полномочий;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трудовым законодательством Республики Казахстан;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трудовым законодательством назначает на должность и освобождает от должности руководителей организации находящихся в ведении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Учреждения в период его отсутствия, в соответствии с действующим законодательством, осуществляется лицом, его замещающим.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Учреждения определяет полномочия своего заместителя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"О местном государственном управлении и самоуправлении в Республике Казахстан и "О государственном имуществе".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гражданским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"Жасыл Арыс" государственного учреждения "Отдел жилищно-коммунального хозяйства, пассажирского транспорта и автомобильных дорог"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"Арысская городская газо-техническая инспекция" государственного учреждения "Отдел жилищно-коммунального хозяйства, пассажирского транспорта и автомобильных дорог"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огораниченной ответственностью "Ақаба Сервис".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