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cda" w14:textId="4ed2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изменений и дополнений в положение государственного учреждения "Отдел сельского хозяйства"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18 июня 2025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сельского хозяйства" города Арыс в новой редакции.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сельского хозяйства" города Арыс Сазанову А. зарегистрировать Положение государственного учреждения "Отдел сельского хозяйства"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сельского хозяйства" города Арыс Сазанова А..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исполнение настоящего Постановления осуществить заместителю акима города Айтбаеву Р.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"_18_" _июня__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№_360__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хозяйства" города Арыс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хозяйства" города Арыс является исполнительным органом финансируемый из местного бюджета осуществляющее местное государственное управление в сфере сельского хозяйства в пределах, предусмотренных законодательством,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хозяйства" города Арыс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хозяйства" города Арыс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хозяйства" города Арыс является юридическим лицом в организационно-правовой форме,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хозяйства" города Арыс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хозяйства" города Арыс по вопросам своей компетенции в установленном законодательством порядке принимает решения, оформляемые актами руководителя государственного учреждения "Отдел сельского хозяйства" города Арыс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хозяйства" города Арыс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Арыс, улица Д.Конаева №9А. Индекс 160100.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сельского хозяйства"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сельского хозяйства" города Арыс осуществляется в соответствии с законодательством Республики Казахстан из республиканского и местного бюджетов, а также из бюджета Национального банка Республики Казахстан (из сметы расходов).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хозяйства" города Арыс запрещается вступать в договорные отношения с субъектами предпринимательства в рамках выполнения задач, входящих в его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хозяйства" города Арыс предоставляется право осуществлять доходную деятельность в соответствии с законодательными актами, то полученные доходы, если иное не предусмотрено законодательством Республики Казахстан, направляются в государственный бюджет.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Миссия государственного учреждения "Отдел сельского хозяйства" города Арыс: формирование единой государственной политики в сфере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сельского хозяйства"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городских управлений, ведомств, акимов сельских округов необходимые документы, информацию, объяснения по деятельности местных исполнительных органов, отдельных должностных лиц, отнесенные к компетенции, привлекать работников исполнительных органов города к участию в решении вопросов, отнесенных к компетенции государственного учреждения "Отдел сельского хозяйства"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исполнении Законов Республики Казахстан, актов Президента Республики Казахстан, Правительства, постановлений акимата, решений и распоряжений акима области,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совещаниях, коллегиях районных управлений и иных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функции, участие в подготовке вопросов, относящихся к компетенции государственного учреждения "Отдел сельского хозяйства" города Арыс,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города по совершенствованию организаций деятельности государственных органов в сфере сельского хозяйства, осуществлять подготовку информационно - аналитических и иных материалов по вопросам, относящимся к ведению государственного учреждения "Отдел сельского хозяйства"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представления, относящиеся к сфере деятельности государственного учреждения "Отдел сельского хозяйства" города Арыс,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уровне города осуществляет финансирование реализации государственных заказов на вопросы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 – методическую, информационную и иную помощь должностным лицам государственных органов, в ведении которых находятся вопросы сферы сельского хозяйства, соблюдения прав человека и иные вопросы, входящие в компетенцию государственного учреждения "Отдел сельского хозяйства"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заседания государственного учреждения "Отдел сельского хозяйства" города Арыс,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развития агропромышленного комплекса и сельских территорий и обеспечение их реализации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Законом, государственными, отраслевыми (секторальными), региональными программами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работы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развития сельских территорий и реализации программ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содержания и 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организацию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регулирования водного хозяйства на обслуживание сельскохозяйственных водопользователей;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хода выполнения стратегий индустриально-инновационного развития, разроботка и реализация концепций, программ, основных направлений в сфере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получение субсидий по необходимым горюче-смазочными материалами и по уменьшению себестоимости товарно-материальных ценностей крестянам на весенные посевные и уборочные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организовывать получение крестянам субсидий для выращивание многолетных насаждении виноградов и фруктов;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увеличить племенных хозяйств, развитие молочного и мясного живодноводства и организация работы пунктов искуственного осеменение;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функции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оснований соответсвующих требований законодательства прозводить ежегодный технический осмотр сельскохозяйственных машин и выдавать акты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Регистрация, внесение изменении в регистрацию, снятие с регистраций, в соответствии законодательством ограничение на снятие тракторов, сельскохозяйственных машин и выдача владельцам машин номерные знаки и надлежащие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Временное регистрирование машин пришедших с других регионов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Регистрация лиц, управляющих тракторами и изготовленными на их базе самоходным шасси и механизами, самоходными сельскохозяйственными, мелиоративными и дорожное – стротельными машинами повышенной проходимости по доверенности, а также выдавать удостоверений тракториста – машинистов и принимать квалификационные экзамены.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сельскохозяственных, мелиоративных и дорожно-строительных машин и механизмов, а также специальных машин повышенной проходимости"".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государственной услуги "Предоставление информации об отсутствии (наличии) обременний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сельского хозяйства" города Арыс осуществляется начальником отдела (далее - Первый руководитель), который несет персональную ответственность за выполнение возложенных на государственное учреждение "Отдел сельского хозяйства" города Арыс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сельского хозяйства" города Арыс назначается на должность и освобождается от должности в соответствии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сельского хозяйства" города Арыс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сельского хозяйства" города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Организует и руководит работой государственного учреждения "Отдел сельского хозяйства" города Арыс, координирует и утверждает служебные обязанности сотрудников и степень их ответственности, несет личную ответственность за выполнение возложенных на государственное учреждение "Отдел сельского хозяйства" города Арыс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Действует по принципу единоличного руководства и самостоятельно решает вопросы деятельности государственного учреждения "Отдел сельского хозяйства" города Арыс в соответствии с его компетенциями, определяемые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руководстве государственным учреждением "Отдел сельского хозяйства" города Арыс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Без доверенности действует от имени государственного учреждения "Отдел сельского хозяйства" города Арыс и представляет интересы государственного учреждения "Отдел сельского хозяйства" города Арыс во всех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случаях и в пределах, в установленном законодательством порядке, распоряжается имуществом государственного учреждения "Отдел сельского хозяйства"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Открывает банковские счета, издает приказы и подписывает их, дает указание, обязательные для всех служащих государственного учреждения "Отдел сельского хозяйства"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соответствии с законодательством назначает на должности и освобождает от должностей работников государственного учреждения "Отдел сельского хозяйства"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В установленном законодательством порядке налагает дисциплинарные взыскания на сотрудников государственного учреждения "Отдел сельского хозяйства"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Утверждает регламент работы государственного учреждения "Отдел сельского хозяйства"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Принимает меры, направленные на противодействие коррупции в государственном учреждении "Отдел сельского хозяйства" города Арыс,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Осуществляет иные функции, возложенные на него законодательством, настоящим Положением 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Исполнение полномочий первого руководителя государственного учреждения "Отдел сельского хозяйства" города Арыс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сельского хозяйства" города Арыс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осуществляет право владения, пользования и распоряжения имуществом, закрепленным за ним, на своем балансе от имени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сельского хозяйства" города Арыс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государственного учреждения "Отдел сельского хозяйства" города Арыс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государственных коммунальных предприятии государственного учреждения "Отдел сельского хозяйства"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"Арысское водное хозяйство" государственного учреждения "Отдел сельского хозяйства" города Арыс.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