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5ab8" w14:textId="ec65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регистрации изменении и дополнении в Положение государственного учреждения "Отдел внутренней политики"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4 июня 2025 года №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от 29 мая 2020 года №66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государственого учреждения "Отдел внутренней политики" города Арыс в новой редакции.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"Отдел внутренней политики" города Арыс Г.Садыкову обеспечить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в органах юстиции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государственного учреждения "Отдел внутренней политики" города Арыс Г.Садыкова.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Е.Куандыка.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"_4_" _июня__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№_342__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политики" города Арыс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политики" города Арыс является исполнительным органом, финансируемым из местного бюджета, осуществляющим местное государственное управление в сфере внутренней политики в пределах, предусмотренных законодательством.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внутренней политики" города Арыс не имеет ведомства.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Государственное учреждение "Отдел внутренней политики" города Арыс и другими актами, предусмотренными законодательством Республики Казахстан;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трудовым законодательством Республики Казахстан;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лица. Республика Казахстан, Туркестанская область, город Арыс, улица Аль-Фараби здания №3 . Индекс 160100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местного бюджетов в соответствии с бюджетным законодательством Республики Казахстан;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внутренней политики в городе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учреждений, находящихся под управлением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целей, предусмотренных законодательством Республики Казахстан.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заседаниях городского акимата и маслихата,совещаниях, коллегиях городских, территориальных управлений и иных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в вышестоящие органы предложения по основным напревлениям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в акимат города предложения о целесообразности дальнейшей реализации отраслевых (секторальных) и региональных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подготавливать и представлять в областные государственные органы и акимат города информационо-аналитические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деятельность государственного учреждения "Отдел жилищно-коммунального хозяйства, пассажирского транспорта и автомобильных дорог"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прав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по обеспечению внутриполитической стабильности, единства народа и консолидации общества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городе разъяснения и пропаганды ежегодных Посланий Президента народу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социальных и политических исследований, направленных на прогноз общественно-политической ситуации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в установленном законодательством порядке от государственных органов и иных организаций информацию, необходимую для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пользование имуществом, находящимся на праве оперативного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прав и обязанностей в пределах своей компетенции в соответствии с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контроля за исполнением актов Президента и Правительства Республики Казахстан, поручений Администрации Президента Республики Казахстан, постановлений и распоряжений акимата области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политического и стратегического планирования, координация работы государственных органов по вопросам внутренней политики, разработка единого плана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политическими партиями, неправительственными организациями, религиозными объединениями, профсоюзами;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мониторинга в ходе реализации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информационно-организационной помощи секретариату Ассамблеи народа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акций, семинаров, круглых столов, совещаний на территории города по вопросам применения и пропаганды государственных символов;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идеологическое обеспечение общественно-политических, культурно-массовых мероприятий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методической помощи по вопросам применения и пропаганды государственных символов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практики пропаганды и применения государственных символов, осуществление обработки и сбора информации, выработка предложений по совершенствованию работы в данной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обмена служебной корреспонденцией с государственными органами и другими организациями по вопросам, входящим в компетенцию государственного учреждения "Отдел внутренней политики"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функций, предусмотренных законодательством Республики Казахстан;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руководителем, который несет персональную ответственность за выполнение возложенных на Учреждение задач и осуществление им своих полномочий;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Учреждения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"Отдел внутренней политики" города Арыс не имеет заместителей.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Учреждения: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трудовым законодательством назначает на должность и освобождает от должности руководителей организации находящихся в ведении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должностей работников Учреждения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 порядке решает вопросы поощрения, оказания материальной помощи, наложения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Учреждения и подведомственных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Учреждения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Учреждения в период его отсутствия, в соответствии с действующим законодательством, осуществляется лицом, его замещающим.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может иметь на праве оперативного управления обособленное имущество в случаях, предусмотренных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Учреждением, относится к коммунальной собственности;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Учреждение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органа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Учреждения осуществляются в соответствии с гражданским законодательством Республики Казахстан.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ресурсный центр" отдела внутренней политики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руханият" отдела внутренней политики города Арыс.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