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2e6b" w14:textId="6052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изменений и дополнений в положение государственного учреждения "Отдел предпринимательство"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30 мая 2025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Положение государственного учреждения "Отдел предпринимательство" города Арыс в новой редакции.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государственного учреждения "Отдел предпринимательство города Арыс" Шойнахову К. зарегистрировать Положение государственного учреждения "Отдел предпринимательство"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"Отдел предпринимательство" города Арыс Шойнахова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настоящего Постановления осуществить заместителю акима города Айтбаеву Р.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"_30_" _мая__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№_330__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предпринимательства" города Арыс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предпринимательства" города Арыс является исполнительным органом, финансируемым из местного бюджета, осуществляющим местное государственного управление в сфере предпринимательства и в пределах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предпринимательства" города Арыс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предпринимательства" города Арыс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предпринимательства" города Арыс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предпринимательства" города Арыс по вопросам своей компетенции в установленном законодательством порядке принимает решения, оформляемые актами руководителя Государственного органа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предпринимательства" города Арыс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Республики Казахстан, Туркестанская область, город Арыс, проспект Д.Конаева №9 А. Индекс 160100.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исполнительного органа, финансируемого из местного бюджета – Государственное учреждение "Отдел предпринимательства"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предпринимательства" города Арыс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предпринимательства" города Арыс осуществляется в соответствии с законодательством Республики Казахстан из республиканского и местного бюджетов, а также из бюджета Национального банка Республики Казахстан (из сметы расходов).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предпринимательства"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предпринимательства" города Арыс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и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"Отдел предпринимательства" города Арыс: реализация государственной политики в сфере предпринимательства, промышленности и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исполнении Законов Республики Казахстан, актов Президента Республики Казахстан, Правительства, постановлений акимата, решений и распоряжений акима области, города,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заседаниях, совещаниях, коллегиях районных управлений и иных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запрашивать и получать у государственных органов, юридических лиц с участием государства и иных организации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подготовке проектов постановлении акимата и решении маслихата города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участие в подготовке вопросов, относящихся к компетенции Государственного органа, создавать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города по совершенствованию организации деятельности государственных органов в сфере предпринимательства, промышленности и туризма, осуществлять подготовку информационно-аналитических и иных материалов по вопросам, относящимся к ведению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представления, относящиеся к сфере деятельности Государственного учреждения,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предпринимательства, соблюдения прав человека и иные вопросы, входящие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заседания Государственного учреждения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 развития промышленного комплекса и сельских территорий и обеспечение их реализации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работы по разъяснению субъектам промышленного комплекса основных направлений и механизмов государственной продовольственной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развития сельских территорий и реализации программ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сбора оперативной информации в области промышленного комплекса и сельских территорий и предоставление ее местному исполнительному органу (акимату)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реализацию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государственную поддержку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и подготовка информации о полученных кредитах по развитию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и несет ответственность за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целях поддержки и развития частного предпринимательства проводит собрания по актуальным вопросам, возникающим между предпринимателями и государством, рассматривает пути решения согласно требованиям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осуществления предпринимательской деятельности согласно требованиям закона среди предпринимателей на местном уровне проводит разъяснительную работу с частными и юридическими лицами, имеющими намерения заниматься малым и средним предпринимательством;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проведение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в пределах своей компетенции регулирование деятельности субъектов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меры по созданию условий, благоприятствующих торговой деятельности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предложения по минимальным нормативам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реализуют меры по достижению минимального норматива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организацию выставок и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турискую информацию, в том числе о туристском потенциале, объектах туризма и лицах, осуществлющих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Развитие туризма и туристской индустрии, организация мероприятий по реализации государственных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могут подавать в суд иски, вытекающие из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Статус, полномочия первого руководителя государственного органа, коллегиальных органов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предпринимательства" города Арыс осуществляется начальником отдела ( далее – Первый руководитель), который несет персональную ответственность за выполнение возложенных на Государственный орган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предпринимательства" города Арыс назначается на должность и освобождается от должности в соответствии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предпринимательства" города Арыс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предпринимательства" города Арыс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Организует и руководит работой государственного учреждения, несет персональную ответственность за выполнение возложенных на управление задач и осуществление им своих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руководстве Государственным учреждением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Без доверенности действует от имени Государственного учреждения и представляет интересы Государственного органа во всех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случаях и пределах, установленных в законодательном порядке, распоряжается имуществом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Открывает банковские счета, издает приказы и подписывает их, дает указания, обязательные для всех служащих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соответствии с законодательством назначает на должности и освобождает от должностей работников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В установленном законодательством порядке налагает дисциплинарные взыскания на сотрудников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Утверждает регламент работы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Принимает меры, направленные на противодействие коррупции в Государственном учреждении,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Осуществляет иные функции, возложенные на него законодательством, настоящим Положением 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"Отдел предпринимательства" города Арыс возглавляется начальником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предпринимательства" города Арыс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самостоятельно осуществляет право владения, пользования и распоряжения имуществом, закрепленным за ним, на своем балансе от имени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предпринимательства" города Арыс,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предпринимательства"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предпринимательства" города Арыс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предпринимательства" города Арыс не имеет находящихся в ведении его ведомств организаций, территориальных органов и государственных учреждений.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