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84e7" w14:textId="35b8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регистрации изменений и дополнений в положение государственного учреждения "Отдел строительства" города 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Туркестанской области от 22 апреля 2025 года № 245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юстиции Республики Казахстан от 29 мая 2020 года № 66 "Об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представительств" Акимат города Арыс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строительства" города Арыс в новой редакции.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Руководителю государственного учреждения "Отдел строительства города Арыс" Акылбаю К. зарегистрировать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строительства" в органах юстиции в соответствии с действующим законодательством.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Исполнение настоящего Постановления возложить на руководителя государственного учреждения "Отдел строительства" города Арыс Акылбаю 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Исполнение настоящего Постановления осуществить заместителю акима города Султанову 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"_22_" _апреля__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№_245__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""Отдел строительства" города Арыс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строительства" города Арыс является исполнительным органом, финансируемым из местного бюджета, осуществляющим местное государственное управление в сфере строительства в пределах, предусмотренных законодательством.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строительства" города Арыс не имеет ведомств.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строительства" города Арыс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строительства" города Арыс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строительства" города Арыс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строительства" города Арыс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строительства" города Арыс по вопросам своей компетенции в установленном законодательством порядке принимает решения, оформляемые актами руководителя Государственного органа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строительства" города Арыс утверждаются в соответствии с действующим законодательством.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город Арыьс, улица Аль-Фараби №3. Индекс 160100.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исполнительного органа, финансируемого из местного бюджета – Государственное учреждение "Отдел строительства" города Арыс.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"Отдел строительства" города Арыс.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строительства" города Арыс осуществляется из местного бюджета.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строительства" города Арыс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строительства" города Арыьс.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строительства" города Арыс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и местного бюджета.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в установленном порядке от государственных органов и должностных лиц, иных организаций и граждан информацию, необходимую для выполнения своих функций, участие в подготовке вопросов, относящихся к компетенции государственного учреждения, создавать временные рабочие группы для выработки соответствующих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акиму города по совершенствованию организации деятельности государственных органов в сфере строительства, осуществлять подготовку информационно-аналитических и иных материалов по вопросам, относящимся к ведению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представления, относящиеся к сфере деятельности государственного учреждения, соответствующим государственным органам и должностным лицам, контролировать их исполнение, а также участвовать в мероприятиях, проводимых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финансирование государственного заказа на проведение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оказывать организационно-методическую, информационную и иную помощь должностным лицам государственных органов, в ведении которых находятся вопросы сферы строительства, архитектуры и градостроительства, соблюдения прав человека и иные вопросы, входящие в компетенцию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проводить заседания государственного учреждения по вопросам, относящимся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 в соответствии с законодательством Республики Казахстан.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в соответствии со статьями 21 и 22 настоящего Закона на утверждение соответствующим маслихатом градостроительной документации в составе программ социально-экономического развития города, а также правил застройки, благоустройства и инженерного обеспечения территории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решений о строительстве (расширении, техническом перевооружении, модернизации, реконструкции, реставрации и капитальном ремонте)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строек (объектов), проведении комплекса работ по постутилизации объектов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мониторинга строящихся (намечаемых к строительству) объектов и комплексов в порядке, установленном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вести служебную переписку с государственными и негосударственными органами и организациями по вопросам, отнесенным к ведению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заседаниях маслихата, совещаниях, коллегиях городских управлений и иных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вышестоящие органы предложения по основным направлениям развития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в акимат города предложения о целесообразности дальнейшей реализации отраслевых (секторальных) и региональных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подготавливать и представлять в областные государственные органы и акимат города информационно-аналитические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запрашивать и получать у государственных органов, юридических лиц с участием государства и иных организаций необходимую информацию и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привлекать для проведения экспертизы и консультации специалистов центральных и местных исполнительных органов, а также независимых экспертов;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заседания государственного учреждения по вопросам, относящимся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нормами действующего законодательства Республики Казахстан государственное учреждение несет ответственность за своевременное и качественное выполнение возложенных на него прав и обязанностей.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органа.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"Отдел строительства" города Арыс осуществляется начальником отдела (далее – Первый руководитель),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строительства" города Арыс назначается на должность и освобождается от должности в соответствии законодательными актами Республики Казахстан.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"Отдел строительства" города Арыс может иметь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"Отдел строительства" города Арыс: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организует и руководит работой государственного учреждения, несет персональную ответственность за выполнение возложенных на управление задач и осуществление им своих функции;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руководстве Государственным учреждением первый руководитель в установленном законодательством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Без доверенности действует от имени Государственного учреждения и представляет интересы Государственного органа во всех организациях.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В случаях и пределах, установленных в законодательном порядке, распоряжается имуществом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Открывает банковские счета, издает приказы и подписывает их, дает указания, обязательные для всех служащих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В соответствии с законодательством назначает на должности и освобождает от должностей работников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В установленном законодательством порядке налагает дисциплинарные взыскания на сотрудников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 Утверждает регламент работы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3.7. Принимает меры, направленные на противодействие коррупции в Государственном учреждении, несет персональную ответственность за принятие антикоррупционных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3.8. Осуществляет иные функции, возложенные на него законодательством, настоящим Положением и акимом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3.9.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государственного учреждения определяет полномочия своих заместителей в соответствии с действующим законодательством.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Государственного учреждения "Отдел строительства" города Арыс возглавляется начальником отдела,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"Отдел строительства" города Арыс может иметь на праве оперативного управления обособленное имущество в случаях, предусмотренных законодательством.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строительства" города Арыс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государственным учреждением "Отдел строительства" города Арыс, относится к коммунальной собственности.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"Отдел строительства" города Арыс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Государственного учреждения "Отдел строительства" города Арыс осуществляются в соответствии с законодательством Республики Казахстан.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строительства" города Арыс находящихся в ведении его ведомств организаций, территориальных органов и государственных учреждений не имеет.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