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1733" w14:textId="25a1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изменений и дополнений в Положение государственного учреждения "Отдел культуры, развития языков, физической культуры и спорта"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15 апреля 2025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культуры, развития языков, физической культуры и спорта" города Арыс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"Отдел культуры, развития языков, физической культуры и спорта" города Арыс Садыковой Г. обеспечить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"Отдел культуры, развития языков, физической культуры и спорта" города Арыс Садыкову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Куандыка 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"_15_" _апреля__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№_222__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государственного учреждения "Отдел культуры, развития языков, физической культуры и спорта" города Арыс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спорта" города Арыс (далее – Отдел) является государственным органом Республики Казахстан, осуществляющим руководство в области культуры, развития языков, физической культуры и спорта.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–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вправе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вопросам своей компетенции отдел в установленном законодательством порядке принимает решения, оформляемые приказами руководителя государственного учреждения "Отдел культуры, развития языков, физической культуры и спорта" города Арыс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Арыс, улица Аль-Фараби, здание № 3. Индекс: 160100.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осуществляется, в соответствии с законодательством Республики Казахстан, из республиканского и местных бюджетов, бюджета (сметы расходов) Национального Банка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договорное взаимодействие Отдела с субъектами предпринимательства на предмет выполнения обязанностей, являющихся полномочиями Отдела.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культуры, развития языков,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по развитию физической культуры и спорта, взаимодействие по вопросам, касающимся решения проблем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физической культуры и спорта, развитие их инфраструктуры;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Отдела является осуществление функций местного государственного управления в области культуры и развития языков на территории города Арыс, создание условий для сохранения и развития культуры всех народов, проживающих на территории города; содействие реализации прав граждан на свободу владения государственным языком; творческая, культурная деятельность, удовлетворение духовных потребностей; содействие развитию сферы отдыха, обеспечению разнообразия культурно-досуговой деятельности различных групп населения, осуществление деятельности по сохранению и использованию историко-культурного наследия; реализация законодательства Республики Казахстан "О языках" на территории города, информирование населения о реализации государственного языка через средства массовой информации.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своей деятельности во взаимодействии с другими органами исполнительной власти: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государственных органов и должностных лиц, иных организаций и граждан информацию, необходимую для выполнения своих функций, готовить вопросы, относящиеся к компетенции отдела физической культуры и спорта, привлекать работников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организационно-методической, информационной и иной помощи организациям города, в ведении которых находятся вопросы в области культуры, развития языков, физической культуры и спорта и иные вопросы, входящие в компетенцию отдела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юридическими лицами и гражданами, приобретение имущественных и личных неимущественных прав, выступать истцом и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проектам нормативно-правовых актов, принимаемых акимом и акиматом города по вопросам компетенции государственного учреждения.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единого регионального календаря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соревнований по видам спорта на городском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подготовки городских сборных команд по различным видам спорта и их участия в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массовых и национальных видов спорта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физкультурно-спортивных организаций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информирование услугополучателей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Составление и делопроизводство протоколов об административных правонарушениях по административным правонарушениям, установленным пунктом 2-1 статьи </w:t>
      </w:r>
      <w:r>
        <w:rPr>
          <w:rFonts w:ascii="Times New Roman"/>
          <w:b w:val="false"/>
          <w:i w:val="false"/>
          <w:color w:val="000000"/>
          <w:sz w:val="28"/>
        </w:rPr>
        <w:t>729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предложений о размещении вывесок или выдача мотивированных предупреждений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Использование всех прав юридических лиц в соответствии с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Отделом осуществляет руководитель,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культуры, развития языков, физической культуры и спорта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только в пределах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налагает дисциплинарные взыскания, освобождает и применяет меры поощрения к работникам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законодательства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функции, возложенные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работы Отдела устанавливается в соответствии с трудовым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Отдела возглавляет руководитель Отдела,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(включая денежные доходы)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осуществляет от имени Республики Казахстан право владения, пользования и распоряжения закрепленным за ним от Национального банка Республики Казахстан имуществом, находящимся на его балансе.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Отделом,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предусмотрено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Отдела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ведомственном ведении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"Арысский городской "Дом культуры" государственного учреждения "Отдел культуры, развития языков, физической культуры и спорта"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имени Абая города Арыс" государственного учреждения "Отдел культуры, развития языков, физической культуры и спорта"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и развития языков" города Арыс государственного учреждения "Отдел культуры, развития языков, физической культуры и спорта"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"Клуб футбола и национального спорта" государственного учреждения "Отдел культуры, развития языков, физической культуры и спорта" города Арыс.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