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603" w14:textId="eb65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земельных отношений"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8 апреля 2025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земельных отношений" города Арыс в новой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земельных отношений города Арыс" Сералиеву Д. зарегистрировать Положение государственного учреждения "Отдел земельных отношений"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земельных отношений" города Арыс Сералиева Д..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осуществить заместителю акима города Айтбаеву 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"_8_" _апреля__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№_200__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отношений" города Арыс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отношений" города Арыс (далее – Государственное учреждение) является исполнительным органом, финансируемым из местного бюджета, осуществляющим местное государственное управление в сфере земельных отношений в пределах,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Арыс, улица Д.Кунаева, дом №9А. Индекс 160100.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органа, финансируемого из местного бюджета: Государственное учреждение "Отдел земельных отношений"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и местного бюджетов.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Государственного учреждения: формирование единой государственной политики в области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у государственных органов и должностных лиц, других организаций и граждан информацию, необходимую для выполнения своей деятельности, участвует в разработке вопросов, относящихся к компетенции Государственного учреждения, создает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акиму города предложения по совершенствованию деятельности государственных органов в сфере земельных отношений, осуществляет разработку информационного анализа и других материалов по вопросам, касающимся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соответствующим государственным органам и должностным лицам по вопросам, касающимся сферы деятельности Государственного учреждения, контролирует его исполнение, а также участвует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финансирование реализации государственных заказов на вопросы земельных отношений на уровне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организационно-методическую, информационную и иную помощь должностным лицам государственных органов в сфере земельных отношений, по вопросам соблюдения прав граждан и другим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заседания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контроля за исполнением землеустроительных проектов по использованию и охране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выявлению и учету бесхозяйных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совершения незаконного занятия или обмена государственными земельными участками, либо иных сделок, прямо или косвенно нарушающих право государственной собственности на землю;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постановлений и решений акимата города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проектов предложений, постановлений и решений акимата города по предоставлению земельных участков для целей недропользования, связанных с государственным геологическим изучением и разведкой;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землеустроительных проектов по организации проведения землеустройства и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зонирования земель и программ, проектов и схем по рациональному использованию земель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городских программ, проектов и схем,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 16) заключение договоров купли-продажи и договоров аренды земельного участка и временного безвозмездного пользования землей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разрешения акимата города на использование земельных участков для проведения изыскательских работ в соответствии с требованиями Земельного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подача исков в суд по вопросам, вытекающим из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исполнительных органов города необходимые документы и информацию, разъяснения от отдельных должностных лиц местных исполнительных органов по необходимым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реализации законов Республики Казахстан, актов Президента и Правительства Республики Казахстан, постановлений акимата области, города и решений, распоряжений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городского акимата и маслихата, коллегиях городских, территориальных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интересах местного государственного управления иных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 начальник отдела (далее – Руководитель),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учреждения, координирует и утверждает служебные обязанности и степень их ответственности среди работников, несущих персональную ответственность за выполнение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компетенцией, установленной законодательством Республики Казахстан и настоящими Правилами, Руководитель действует на принципах единоначалия и самостоятельно решает вопросы в работе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руководстве Государственным учреждением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Без доверенности действует от имени Государственного учреждения и представляет интересы Государственного учреждения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случаях и в пределах, в установленном законодательством порядке, распоряжается имуществом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банковские счета, издает приказы, подписывает их и дает указания, обязательные для всех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законодательством, назначает на должности и освобождает от должностей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Налагает дисциплинарные взыскания на работников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 него законодательством, настоящим Положением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 руководитель отдела, назначаемый на должность и освобождаемый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имущества, приобретенного в результате его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предусмотрено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ведомственном ведении Государственного учреждения отсутствуют организации и территориальные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ведении Государственного учреждения государственных учреждений нет.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