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9f9b" w14:textId="b019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регистрации изменении и дополнении в Положение государственного учреждения "Отдел экономики и финансов"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8 апреля 2025 года № 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№590 "О некоторых вопросах организации деятельности государственных органов и их структурных подразделений",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юстиции Республики Казахстан от 29 мая 2020 года №66 "Об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представительств", акимат города Арыс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экономики и финансов" города Арыс в новой редакции.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государственного учреждения "Отдел экономики и финансов" города Арыс М.Асанову обеспечить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в органах юстиции в соответствии с действующим законодательством.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руководителя государственного учреждения "Отдел экономики и финансов" города Арыс М.Асанова.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города Р.Айтбаева.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"_8_" _апреля__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№_198__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экономики и финансов" города Арыс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финансов" города Арыс является исполнительным органом, финансируемым из местного бюджета, осуществляющим местное государственное управление в сферах экономики, финансов и коммунальной собственности в пределах, предусмотренных законодательством.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экономики и финансов" города Арыс не имеет ведомства.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экономики и финансов" города Арыс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экономики и финансов" города Арыс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экономики и финансов" города Арыс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экономики и финансов" города Арыс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экономики и финансов" города Арыс по вопросам своей компетенции в установленном законодательством порядке принимает решения, оформляемые актами руководителя Государственное учреждение "Отдел экономики и финансов" города Арыс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Государственное учреждение "Отдел экономики и финансов" города Арыс утверждаются в соответствии с действующим законодательством.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Арыс, улица Аль-Фараби №3. Индекс 160100.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Государственное учреждение "Отдел экономики и финансов" города Арыс.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экономики и финансов" города Арыс осуществляется в соответствии с законодательством Республики Казахстан из республиканского и местного бюджетов, а также из бюджета Национального банка Республики Казахстан (из сметы расходов).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экономики и финансов" города Арыс запрещается вступать в договорные отношения с субъектами предпринимательства в рамках выполнения задач, входящих в его полномочия.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экономики и финансов города Арыс" предоставляется право осуществлять доходную деятельность в соответствии с законодательными актами, то полученные доходы, если иное не предусмотрено законодательством Республики Казахстан, направляются в государственный бюджет.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Цели: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Миссия государственного учреждения "Отдел экономики и финансов города Арыс": формирование и реализация государственной политики в сфере исполнения городского бюджета, управление коммунальной собственностью города и бюджетными средствами, формирование и развитие экономической политики на территории города, системы государственного планирования и управления на территории города.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вести служебную переписку с государственными и негосударственными органами и организациями по вопросам, отнесенным к ведению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заседания маслихата и совещаниях, коллегиях городских управлений 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вышестоящие органы предложения по основным направлениям развития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в акимат города предложения о целесообразности дальнейшей реализации отраслевых (секторальных) и региональных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подготавливать и представлять в областные государственные органы и акимат города информационно-аналитические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запрашивать и получать у государственных органов, юридических лиц с участием государства и иных организации необходимую информацию и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привлекать для проведения экспертизы и консультации специалистов центральных и местных исполнительных органов, а также независимых экспертов;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заседания государственного учреждения по вопросам, относящимся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соответствии с нормами действующего законодательства Республики Казахстан государственное учреждение несет ответственность за своевременное и качественное выполнение возложенных на него прав и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формирования и реализации государственной политики в области исполнения городского бюджета, управления государственной собственностью;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бюджетными средствами города и объектами коммунальной собственности акимата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стратегических целей и приоритетов, основных направлений социально - экономического развития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бюджетной инвестиционной политики во взаимодействии с приоритетами социально-экономического развития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реализации особо важных программ по поручению акима и акимата города.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исполнения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предложений по уточнению городского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администраторов бюджетных программ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оценки эффективности реализации бюджетных программ администраторами бюджетных программ в ходе исполнения городского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составление отчетности по исполнению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ведения бюджетного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развитии и совершенствовании бюджетного и бухгалтерского учета и отчетности в бюджетной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работы по утверждению и внесению изменений в сводные планы поступлений и финансирования городского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ежедневного и ежемесячного мониторинга исполнения бюджета города, с целью выявления причин несвоевременного принятия обязательств и проведения платежей по бюджетным программам, а также составление прогноза исполнения доходов и расходов городского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анализ зарегистрированных, невыполненных и неоплаченных обязательств государственных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предложений и принятие решений по своевременному выполнению обязательств государственных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и прогнозирование наличных денежных ресурсов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согласование сводных планов поступлений и расходов денег, получаемых государственными учреждениями от реализации товаров (работ, услуг), остающихся в их распоряжении по государственным учреждениям, представленных администраторами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рассмотрение заявок администраторов бюджетных программ и в случае их одобрения оформление справок о внесении изменений в сводные планы финансирования по платежам и обязательствам;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утверждение и внесение изменений в сводные планы поступлений и финансирования городского бюджета при возникновении факторов, требующих корректировки помесячных и годовых поступлений и расходов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мониторинг отчетности учреждений, финансируемых из городского бюджета, обобщается консолидированная финансовая отчетность, вносится на сайт "Е-минфин" и представляется в соответствующие уполномоченные органы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ведение учета, предоставленных бюджетных кредитов, мониторинг и возврат;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ежемесячного аналитического отчета по исполнению бюджета по администраторам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составление отчетов по исполнению бюджета города и отчетов по дебиторской, кредиторской задолженности государственных учреждений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бюджетного плана Учреждения и внесение его на утверждение в акимат города, внесение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утверждение операционного плана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и подготовка в пределах своей компетенции проектов нормативных правовых актов акима и акимата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управление коммунальной собственностью акимата города в соответствии законодательными актами, осуществление мер по ее защите, проведение работы по вопросам эффективного и рационального использования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предоставление коммунального имущества акимата города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по составу межведомственных комиссий по проведению торгов, передаче коммунального имущества акимата города в имущественный наем или доверительное управление на условиях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исполнением обязательств по договорам доверительного управления коммунальной собственности акимата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полнотой и своевременностью поступления доходов в городской бюджет денежных средств от продажи коммунального имущества акимата города, от передачи коммунального имущества акимата города в имущественный наем (аренду), доверительное управление, принятие мер по взысканию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проектов постановлений акимата города по вопросам передачи коммунальной собственности акимата города коммунальным юридическим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передачи активов с баланса на баланс государственных организаций, ведение работы по списанию основных средств с их балансов, осуществление подтверждения права собственности на объекты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контроля за использованием и сохранностью коммунального имущества акимата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учета, хранения, оценки и дальнейшего использования коммунального имущества акимата города, переданного (поступившего) в коммунальную собственность акимата города, признанного в порядке, установленном законодательством Республики Казахстан, бесхозяйным, перешедшего государству по праву наследования, а также долей бесхозяйного имущества, трофеев, сокровищ, не состоящих из предметов, относящихся к культурным ценностям, безвозмездно переданных в коммунальную собственность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утверждение актов приема-передачи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ведение работы по предпродажной подготовке объектов коммунальной собственности акимата города, оформление и заключение договоров купли-продажи, имущественного найма, доверительного управления, в пределах своей компетенции иных договоров, а также осуществление контроля за исполнением условий данных договоров, расчет размера стоимости арендной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рассмотрение, согласование в случаях, предусмотренных Законом Республики Казахстан "О государственном имуществе", и утверждение планов развития коммунальных государственных предприятий, созданных местным исполнительным органом, и отчетов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контроля и анализа выполнения планов развития коммунальных государственных предприятий, созданных местным исполнительным органом, контролируемых государством акционерных обществ и товариществ с ограниченной ответственностью;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рассмотрение текущих и перспективных планов хозяйственной деятельности государственного предприятия, в том числе плановых финансовых показателей, периодичности и порядка их предоставления;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ежеквартального мониторинга финансово-хозяйственной деятельности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ведение контроля за разработкой планов финансово-хозяйственной деятельности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ведение контроля за составлением отчетов по исполнению планов финансово-хозяйственной деятельности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ведение мониторинга по переходу на международные стандарты финансовой отчетности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своевременности и полноты начисления и перечисления в доход районного бюджета части чистого дохода коммунальных государственных предприятий на праве хозяйственного ведения, а также доходов казенных предприятий, полученных сверх сметы, находящихся в коммунальной собственности акимата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своевременностью и полнотой начисления и перечисления дивидендов на государственные пакеты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ведение реестра государственных учреждений, государственных коммунальных предприятий, акционерных обществ и хозяйственных товариществ, с государственной долей участия, проведение инвентаризации и учета имущества в государственных учреждениях, государственных коммунальных предприятиях;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получение предварительного согласия местного исполнительного органа области по приватизации коммунального имущества акимата города, включенного в перечень объектов коммунального имущества акимата города, приватизация которых может производиться с предварительного согласия местного исполнительного органа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проведение государственных закупок в соответствии с Законом Республики Казахстан "О государственных закупках" по определению периодического печатного издания для опубликования извещения о проведении торгов по приватизации коммунального имущества акимата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организация и проведение государственных закупок в соответствии с Законом Республики Казахстан "О государственных закупках" по оценке коммунального имущества акимата города в случаях, установленных Законом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заключение договоров с победителями конкурса по проведению оценки коммунального имущества акимата города в случаях, установленных Законом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приватизации коммунального имущества акимата города, в том числе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распределение объектов приватизации по отдельным торгам, а также установление сроков их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определение формы торгов по каждому объекту приватизации, за исключением случаев, предусмотренных законодательными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определение и утверждение начальной, стартовой и минимальной цен объектов приватизации;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прием и возврат гарантийных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заключение договоров на организацию и проведение торгов с Организаторами;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контроля за ходом организации и проведения аукционов;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заключение договоров купли-продажи с победителями торгов и контроль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расчетов с участниками, покупателями и Организаторами, связанных с процедурами проведения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пост приватизационного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прогноза социально-экономического развития города и представление его на одобрение в акимат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 программ развития города и представление на утверждение в городской маслихат;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анализ социально-экономического развития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прогнозирование объема поступлений в местный бюджет на основе прогноза социально- экономического развития города и бюджетных параметров;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перечня приоритетных местных бюджетных инвестиционных проектов (программ);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формирование объемов расходов городского бюджета для текущих бюджетных программ и бюджетных программ развития по администраторам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и представление на утверждение маслихата проекта городского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разработка постановления акимата о реализации решений маслихата о местном бюджете на соответствующий финансовый год по согласованию с местным уполномоченным органом по исполнению бюджета в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рассмотрение, оценка и подготовка заключения по стратегическим планам, бюджетным заявкам исполнительных органов, финансируемых из городского бюджета, на обеспечение их деятельности, а также на расходы государственных органов по вопросам образования и спорта, культуры и развития языков, внутренней политики, занятости и социальных программ, архитектуры и градостроительства, строительства, жилищно-коммунального хозяйства, пассажирского транспорта и автомобильных дорог, земельных отношений, сельского хозяйства 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может подавать иски в суд, вытекающим из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обеспечение проведения государственных закупок отделом по бюджетным программам или товарам, работам, услугам в соответствии с законодательством Республики Казахстан о государственных закупках;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 (при наличии)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"Отдел экономики и финансов" города Арыс осуществляется начальником отдела (далее - Первый руководитель),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"Отдел экономики и финансов" города Арыс назначается на должность и освобождается от должности в соответствии законодательными актами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экономики и финансов" города Арыс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 "Отдел экономики и финансов" города Арыс: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Организует и руководит работой государственного учреждения, координирует и утверждает служебные обязанности сотрудников и степень их ответственности, несет личную ответственность за выполнение возложенных на государственное учреждение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Действует по принципу единоличного руководства и самостоятельно решает вопросы деятельности Государственного учреждения в соответствии с его компетенциями, определяемые законодательством Республики Казахстан и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руководстве Государственным учреждением первый руководитель в 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Без доверенности действует от имени Государственного учреждения и представляет интересы Государственного органа во всех организациях.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В случаях и в пределах, в установленном законодательством порядке, распоряжается имуществом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Открывает банковские счета, издает приказы и подписывает их, дает указание, обязательные для всех служащих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В соответствии с законодательством назначает на должности и освобождает от должностей работников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В установленном законодательством порядке налагает дисциплинарные взыскания на сотрудников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Утверждает регламент работы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Принимает меры, направленные на противодействие коррупции в Государственном учреждении, и несет персональную ответственность за принятие антикоррупционных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 Осуществляет иные функции, возложенные на него законодательством, настоящим Положением и акимом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3.9.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определяет полномочия своих заместителей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экономики и финансов" города Арыс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экономики и финансов" города Арыс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самостоятельно осуществляет право владения, пользования и распоряжения имуществом, закрепленным за ним, на своем балансе от имени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Государственного учреждения относится к республиканской\коммунальной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экономики и финансов" города Арыс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государственное учреждение "Отдел экономики и финансов" города Арыс осуществляются в соответствии с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"Отдел экономики и финансов" города Арыс находящихся в ведении его ведомств организации, территориальных органов и государственных учреждений не имеет.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