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ef01" w14:textId="861e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изменении и дополнении в Положение государственного учреждения "Отдел занятости и социальных программ"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4 апреля 2025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2021года № 590 "О некоторых вопросах организации деятельности государственных органов и их структурных подразделений",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"Отдел занятости и социальных программ" города Арыс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занятости и социальных программ" города Арыс А.Адилбекову обеспечить регистрацию Положения государственного учреждения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занятости и социальных программ" города Арыс А.Адилбекова.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Арыс Е.Куандыка.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"_4_" _апреля__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№_194__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программ" города Арыс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программ" города Арыс (далее – Учреждение) является государственным органом Республики Казахстан, осуществляющим руководство в сферах занятости, социальных программ, оказания специальных социальных услуг, выдачи, продления и отзыва разрешений трудовым иммигрантам;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программ" города Арыс имеет следующие подведомственные учреждения: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"Социальный центр "Асыл жүрек" государственного учреждения "Отдел занятости и социальных программ"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государственного учреждения "Отдел занятости и социальных программ" города Арыс;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Учреждения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160100, Республика Казахстан, Туркестанская область, город Арыс, улица Т.Тажибаева, №1;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бюджетным законодательством Республики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занятости, социальной защиты населения, оказания специальных социальных услуг и выдачи, продления и отзыва разрешений трудовым иммигрантам;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под управлением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целей, предусмотренных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Учреждения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деятельность государственного учреждения "Отдел занятости и социальных программ" города Арыс; -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и иных центральных исполнительных органов Республики Казахстан, а также акима и акимата области,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функций органа государственного управления в отношении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иных обязанностей, предусмотренных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подведомственных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рабочего органа специальной комиссии по рассмотрению заявления лица (семьи), претендующего на оказание социальной помощи в связи с наступлением трудной жизненной ситуации, и вынесению заключения о необходимости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Казахстан,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физических и юридических лиц и принятие необходимых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вынесение решения о предоставлении специальных социальных услуг лицу (семье), находящемуся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в пределах компетенции мероприятий, обеспечивающих содействие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предоставляет "Государственную социальную помощь" гражданам, среднедушевой доход которых не превышает черту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"Жилищную" помощь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 уиверждении Правил выдачи, продления и отзыва разрешений трудовым иммигрантом;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протезно-ортопедической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обеспечению сурдотехническими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охвату тифлотехническими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охвату специальными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санаторно-курортному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оказанию услуги индивидуального помощника инвалидам первой группы, имеющим затруднения в передвижении;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 услугам специалиста жестового языка для инвалидов по слуху;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обеспечению обязательными гигиеническими средствами.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руководителем, который несет персональную ответственность за выполнение возложенных на Учреждение задач и осуществление им своих полномочий;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Учреждения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Учреждения имеет заместителя, который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 и трудовым законодательством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Учреждения: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"Социальный центр "Асыл жүрек" государственного учреждения "Отдел занятости и социальных программ"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поддержки семьи" государственного учреждения "Отдел занятости и социальных программ"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Учреждения в период его отсутствия, в соответствии с действующим законодательством, осуществляется лицом, его замещающим.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Учреждения определяет полномочия своего заместителя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гражданским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"Социальный центр "Асыл жүрек" государственного учреждения "Отдел занятости и социальных программ"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поддержки семьи" государственного учреждения "Отдел занятости и социальных программ" города Арыс.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