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d145" w14:textId="cf9d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изменении и дополнении в Положение государственного учреждения "Аппарат акима"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4 апреля 2025 года № 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от 29 мая 2020 года №66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акима" города Арыс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"Аппарат акима" города Арыс Анашбекову Т. обеспечить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в органах юстиции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настоящего постановления возложить на руководителя аппарата государственного учреждения "Аппарат акима" города Арыс Анашбекова Т.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"_4_" _апреля__ 2025 года?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№_192__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 города Арыс"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акима" города Арыс (далее - Аппарат акима города Арыс)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города Арыс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города Арыс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акима" города Арыс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города Арыс вступает в гражданско - 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города Арыс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акима" города Арыс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акима" города Арыс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160100, Республика Казахстан, Туркестанская область, город Арыс, улица Аль-Фараби №3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города Арыс.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города Арыс осуществляется из местного бюджета в соответствии с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города Арыс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акима" города Арыс.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города Арыс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акиму, акимату района в обеспечении проведения общегосударственной политики исполнительной власти наряду с интересами и потребностями развития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акима" города Арыс, исполнительных органах,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акимата,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рассмотрение жалоб на административные акты, административные действия (бездействия) вынесенные отделами акимата в порядке, предусмотренном Административным процедурно-процессуальным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реализация стратегии управления персоналом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деятельности конкурсной, дисциплинарной, аттестационной и иных комиссий по кадровым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административных государственных служащих, аттестации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исполнения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 ограничений,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готовит предложения к награждению государственными наградами, организует вручение наград акимом города жителям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регистрацию актов, изданных акимом и акиматом, обеспечивает надлежащее оформление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качеством, сроками рассмотрения обращений физических и юридических лиц, поступающих в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мероприятия по реализации антикоррупционной политики государства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28)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29) осуществляет иные функции в рамках установленной законодательством Республики Казахстан компетенцией.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акима города Арыс осуществляется руководителем, который несет персональную ответственность за выполнение возложенных на государственное учреждение "Аппарат акима" города Арыс задач и осуществление им своих функций.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города Арыс назначается на должность и освобождается от должности акимом Города Арыс.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города Арыс: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акима" города Арыс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акима" города Арыс, несет персональную ответственность за непринятие 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акима" города Арыс и несет персональную ответственность за выполнение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акима" города Арыс, осуществляющих техническое обслуживание и обеспечивающих функционирование государственного учреждения "Аппарат акима" города Арыс и не являющихся государственными служащими,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командирования, предоставления отпусков, подготовки, переподготовки и повышения квалификации государственным служащим аппарата, за исключением вышестоящих должностых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командирования акимов сельских округов и руководителей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законодательством Республики Казахстан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города Арыс в период его отсутствия осуществляется лицом, его замещающим в соответствии с действующим законодательством.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города Арыс возглавляется руководителем государственного учреждения "Аппарат акима" города Арыс,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города Арыс имеет на праве оперативного управления обособленное имущество в случаях, предусмотренных законодательством. Имущество Аппарата акима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Города Арыс, относится к коммунальной собственности.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города Арыс осуществляются в соответствии с Гражданским кодексом Республики Казахстан.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