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532f" w14:textId="a085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Южно-Казахстанского областного маслихата от 27 июня 2001 года № 11/127-II "Об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25 июня 2025 года № 17/237-VIII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2001 года №11/127-II "Об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Туркестанской области" (зарегистрирован в Реестре государственной регистрации нормативных правовых актов за № 326)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№17/237-VIII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11/127-II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 земельные участки, расположенные на территориях республиканского государственного предприятия "Казах темир жолы", акционерного общества "Алтын Дан", улице Абылайхана, нефтесклады депо, проспекта Таукехана на землях отведенных для строительства городка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 земельные участки, расположенные на улицах И.Юлдашева, Толеби, Ш.Ниязова, Абылайхана, проспект Тауке-хана и территории автобазы;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 земельные участки, расположенные на улицах Ерубаева, Абубакира, Толеби, Кенесары, С.Кожанова, Торекулова, Уалиханова, Б.Байтасова, проспект Тауке хана, территории Автобазы, Кварталах №20 и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 земельные участки, расположенные на улицах С.Кожанова, Т.Бокина, Н.Торекулова, Абдырахманова, Аль-Фараби, Хакназар хана, Тастак, Айтеке би, Байбул ата, Казыбек би, Едильбаева, Жансугурова, Абылай хана, проспекте Тауке хана площади Есимхана, канал Арыс-Туркестан, землях городок университета, обходной дороге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зона земельные участки, расположенные возле железной дороги Туркестан-Кентау, на улицах К.Спатаева, С.Ерубаева, Абдрахманова, С.Қожанова,, Хакназар хан, Л.Толстого, Аль-Фараби, Айтеке-би, Тастака, Казыбек-би, Г.Муратбаева, М.Жалила, Ж.Едильбаева, И.Жансугурова;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6-я зона земельные участки, расположенные на улицах Жарылкапова, Т.Нышанова, С.Ерубаева, Кенесары, Абубакир кажы, Ы.Алтынсарина, Толеби, Абылай хана, Н.Торекулова, проспекта Тауке-хана, земли предприятии республиканского государственного предприятия "Казах"темир жолы" и акционерного общества "Алтын 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7-я зона земельные участки расположенные на территории нефтесклада депо, на улицах Абылай хана, Ибрахим ата, Ж. Кыдырова, Толеби, И.Юлдашева, С.Ерубаева, Б.Майлина, Т.Рыскулова и земли возле железной дороги Туркестан-Кентау и республиканского государственного предприятия "Казах темир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8-я зона земельные участки, расположенные на территории республиканского государственного предприятия "Казах темир жолы", на улице Т.Жарокова и земли отведенные для строительства города под девизом "Тургун уй-91";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9-я зона земельные участки, расположенные на улицах Т.Жарокова, С.Луганского и земли предприятии республиканского государственного предприятия "Казах темир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Земельные участки, расположенные в центре города и от учреждения "Локомотивное депо Конырат" к пересечению улицы Толе би и улицы Тажибаева, от улиц Казыбек би, Айтеке би, Адильбек би и железной дороги направления Ташкент-Шымкент, от учреждения "Локомотивное депо Конырат" к пересечению улицы Толеби. Железнодорожные пути. Земельные участки, расположенные в центре города и проходящие по улице Ибрагимова, по железной дороге направления Ташкент-Шымкент, по подвесному мосту через железную дорогу при въезде в город Арыс, от моста у Дома культуры "Ергобек", канала Кабылсай, моста у скотного рынка, по улице Тажибаева, на пересечении улицы Ибрагимова.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Земельные участки, расположенные в центре города и от подвесного моста через железную дорогу при въезде в город Арыс, вдоль железной дороги направления Ташкент-Шымкент, от моста под железной дорогой при въезде к дачам, по улице Кенжеханова, центральная мечеть Жами, по проспекту Кунаева до подвесного моста через железную дорогу при въезде в город Арыс. Земельные участки, расположенные в центре города и жилой район Стадион, от улицы Адильбек бия, по железной дороге Арыс-Ташкент, до моста под железной дороге, по улице Ахметова, граничит с Боржарским сельским округом Ордабасинского района, по железной дороге Шымкент-Арыс улица Кенжеханова, по каналу Кабылсай, рялом с скотным рынком, улица Акназарова, Жаппаркулова, Исатая Тайманулы, Адильбек бия, до железной дороги Шымкент-Ташкент.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зона: Окраина города и жилой район "Оңтүстік" на берегу реки Арыс, с улицы Ахметова, по каналу Кабылсай, граничит с сельским округом Бержар Отырарского района, от моста под железной дорогой в населенном пункте Талдыкудык, по железной дороге Ташкент-Шымкент, до улицы Ахметова.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район "Талдыкудык", по трассе Арыс-Монтайтас, по железной дороге Ташкент-Арыс, ТОО "Умай Маркет", до учреждения "Комбинат-Заря".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район "Отрар", шоссе Арыс-Шардара, Ипподром, ТОО "Клиника-Акниет", до дороги Арыс-Монтайтас.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жилого района "Наурыз", по мосту под железной дорогой Арыс-Туркестан, по объездному шоссе Шымкент-Арыс-Шардара, граничит с землями Сырдарьинского сельского округа, до железной дороги Арыс-Туркестан.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жилого района "Коктем", территории войсковой части, шоссе Шымкент-Шардара, граничащие с вокзалом Арыс-II, по железной дороге Арыс-Шымкент, по подвесному мосту над железной дорогой при въезде в город, по трассе Арыс-Шымкент до реки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район "Тараз", по берегу реки Арыс, граничит с Акдалинским сельским округом, трасса Арыс-Шымкент.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населенного пункта Онтам, граничат с Акдалинским сельским округом, земли "Лесного хозяйства", граничат с рекой Арыс, до трассы Шымкент-Арыс. Жилой район "ПМС", по трассе Арыс-Шымкент, поворачивает от реки Арыс, граничит с железной дорогой Шымкент-Арыс, по железной дороге, до въезда в населенный пункт "ПМС".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от моста под железной дорогой через населенный пункт Почтовый (Почтовый, Хлопком, Лед завод, ШПЗ), по улице Макатаева, по шоссе Арыс-Шардара, по объездной дороге Шардара-Арыс, граничит с землями Сырдарьинского сельского округа, по улицам Арапова, Абая, Асанкожа, Онгарбекова, Ханазарова, по железной дороге Туркестан-Арыс до моста под железной дорогой.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зона: С севера города граничит между жилым районом Сырдарья и микрорайоном "Отрар", на западе граничит с Кожатогайским сельским округом и по железной дороге на юге города до населенного пункта Талдыкудук. Расположен в южной части Шымкентского шоссе, восточная сторона граничит с рекой Арыс, а западная – вдоль железной дороги. Расположен в юго-восточной зоне города Арыс.Юго-восточная сторона граничит с землями Буржарского сельского округа Ордабасинского района, юго-западная сторона до железной дороги, северная часть граничит с центром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по обе стороны автотрассы Арыс-Шымкент. Также расположен на верхней поверхности объездной железной дороги к северу от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Первая зона расположено в центральной части города Кентау и занимает территорию площадью 628,69 га. Граница зоны берет начало в северной части на пересечении улиц М.Дулатова и Курмангазы и направляется в юго-восточном направлении вдоль улицы Курмангазы до пересечении с улицей С.Сейфуллина, откуда она меняет направление на юго-запад по этой улице до улицы Б.Момышулы. Далее граница идет в западном направлении и поворачивает на северо-запад вдоль улицы Жансугирова, и по улице без названия доходит до улицы Байтурсынова, откуда в том же северо-западном направлениивдоль улицы Байтурсынова проходит до пересечения с улицей Т.Рыскулова. В завершении граница вдоль улицы Т.Рыскулова в северо-восточном направлении возвращается к начальной точке.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Вторая зона полностью окаймляет первую зону и составляет участок площадью 2189,04 га. Граница зоны берет свое начало с северной части зоны с пересечения улиц Бала Бургем и Бейбитшилик, откуда по улице Бейбитшилик направляется в юго-восточном направлении до улицы без названия, далее граница поворачивает на юго-запад до улицы С.Торайгырова. Затем по улице С.Торайгырова граница идет в юго-восточном направлении до пересечения с улицей Ачисайская до полосы существующей железной дороги. Далее граница продолжается в юго-восточном направлении, далее спускаясь к улице Курмангазы, откуда в том же направлении граница зоны идет до улицы Кожабаева, где она поворачивает на западное направление и доходит до улицы К.Куралбаева. Вдоль улицы К.Куралбаева граница идет в южном направлении к улице без названия и меняет направление на юго-запад. Там она пересекается с улицей Д.Кунаева и по улице Кунаева в юго-восточном направлении доходит до улицы ведущей вдоль железной дороги. Затем граница вдоль этой улицы идет на юго-запад до вновь проектируемой улицы, далее граница меняет направление на северо-западное направление до улицы, огибающей Кошкорганское водохранилище. Далее по указанной улице граница огибает Кошкорганское водохранилище с восточной, северной и западных сторон до улицы без названия, откуда в юго-западном направлении ведет к улице без названия, где она поворачивает на север и по этой улице без названия и далее на северо-восток доходит до пересечения автодороги, ведущей в с.Баялдыр, и улицы Бала Бургем. И затем в Ашисайском направлении огибает земли рекреационной зоны и Кошкорганского водохранилища, достигая трассы на город Туркестан. Далее вдоль этой трассы граница поворачивает на юго-запад в направлении с Жарбаскан, откуда в северном направлении доходит до дороги "Кентау-Карнак". После этого граница зоны в северо-восточном направлении идет до трассы, ведущей в Карнак и далее по проектируемой улице в сторону в Баялдыр граница возвращается к начальной точке. Здесь надо учесть, что рекреационные земли со стороны н/п Карнак площадью 460,2 га после присоединения в территорию города Кентау будут включены ко второй 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зона: Площадь третьей зоны составляет 1391,7 га. Она расположена с северной окраины города Кентау, где находится производственные объекты и земли, предусматривающие дальнейшее перспективное строительство. Третья зона полностью граничит по смежеству со второй зоной с одной стороны и с чертой населенного пункта город Кентау с другой стороны.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№17/237-VIII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11/127-II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коэффициенты, применяемые к базовым ставкам платы за земельные участки в городах областного значения 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Туркестан: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Арысь: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Кентау: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