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2c2b6" w14:textId="5f2c2b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постановление акимата Туркестанской области от 18 мая 2023 года № 94 "Об утверждении Положения о государственном учреждении "Управление архитектуры и градостроительства Туркестанской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Туркестанской области от 24 ноября 2025 года № 249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 Акимат Туркестанской области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Туркестанской области от 18 мая 2023 года № 94 "Об утверждении Положения о государственном учреждении "Управление архитектуры и градостроительства Туркестанской области" следующие дополнения: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положение государственного учреждения "Управление архитектуры и градостроительства Туркестанской области", утвержденное указанным постановлением внести дополнения согласно приложению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архитектуры и градостроительства Туркестанской области" в установленном законодательством порядке Республики Казахстан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1)в течение пяти рабочих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Туркестанской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2)размещение настоящего постановления на интернет-ресурсе акимата Туркестанской области после его официального опубликования.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Кушеров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архитектуры и градостроительства Туркестанской области" Глава 1. Общие положения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архитектуры и градостроительства Туркестанской области" (далее – Управление) является государственным органом Республики Казахстан, осуществляющим руководство в сфере архитектуры и градостроительства.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 государственного учреждения, имеет печати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Управления утверждаются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город Туркестан, микрорайон Жаңа Қала, улица 32, здание 20, почтовый индекс 161200.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Учредителем Управления является акимат Туркестанской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деятельности Управления осуществляется из республиканского и местных бюджетов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Управление запрещается вступать в договорные отношения с субъектами предпринимательства на предмет выполнения обязанностей, являющихся функциями Управления.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Управлению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Задачи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1)организация и координация работ по реализации государственной политики в области архитектуры и градостроительства в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2)осуществление иных задач, предусмотренных законодательством Республики Казахстан в сфере архитектуры и градостроительства.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подготовке проектов решений, распоряжений, постановлений акимата и (или) акима области, входящих в компетенцию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в установленном законодательством порядке от государственных органов, иных организаций сведения, необходимые для осуществления своей деятельности, а также представлять сведения в другие государственные органы;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ревизии финансово-хозяйственной деятельности организаций, находящихся в его ведении,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внесение предложений в акимат области по созданию, реорганизации и ликвидации организаций,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порядка проведения собраний, участие в заседаниях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прав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исполнения Законов Республики Казахстан, актов Президента и Правительства Республики Казахстан, нормативных правовых актов центральных исполнительных органов, обеспечение исполнения решений, распоряжений акима области и постановлений акимата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иных обязанностей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Функции: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1)подготовка материалов в акимат области для внесения на рассмотрение областного маслихата проекта генерального плана города областного значения с расчетной численностью населения свыше ста тысяч жителей для последующего представления в Правительство Республики Казахстан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2)подготовка материалов в акимат области для организация разработки и представление на утверждение в Правительство Республики Казахстан генеральных планов городов областного значения с расчетной численностью населения свыше ста тысяч жителей, одобренных областным маслихатом;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3)подготовка материалов в областной акимат для представления в областной маслихат на утверждения комплексных схем градостроительного планирования территории подведомственных административно-территориальных единиц (проектов районной планировки), а также проектов генеральных планов развития городов областного значения с расчетной численностью населения до ста тысяч жителей, одобренных городскими маслихатами на утверждение;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4)подготовка материалов в областной акимат для внесения в областной маслихат предложений, обусловленных градообразующими факторами, по установлению или изменению границ подведомственных административно-территориальных единиц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5)координация деятельности по реализации комплексной схемы градостроительного планирования территорий (проекта районной планировки области или ее части), утвержденных в установленном порядке генеральных планов населенных пунктов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6)подготовка материалов в областной акимат для согласования проектов генеральных планов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7)информирование населения о планируемой застройке территории либо иных градостроительных изменениях;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8)организация разработки, утверждении и реализации градостроительных проектов (проектов детальной планировки, проектов застройки), разрабатываемых для развития утвержденных генеральных планов (комплексной схемы градостроительного планирования, проектов планировки)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9)подготовка материалов в областной акимат для согласование проектов генеральных планов городов республиканского значения в части их развития за счет территории области, резервных территорий, пригородной зоны, а также иных территорий, законодательно отнесенных к зоне влияния города;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10)организация работ по предоставлению в установленном порядке информации и (или) сведений для внесения в базу данных государственного градостроительного кадастра;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10-1) предоставление уполномоченному органу по делам архитектуры, градостроительства и строительства ежемесячных отчетов по отводам и изменениям целевых назначений земельных участков на территории агломерации;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10-2) организация работ по заказу комплексной градостроительной экспертизы по проектам регионального значения и проетам развития и застройки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11)внесение предложении для принятия решении о застройке территории, расширении, техническом перевооружении, модернизации, реконструкции (перепланировке, переоборудовании, перепрофилировании), реставрации и капитальном ремонте строений, зданий, сооружений, инженерных и транспортных коммуникаций, а также об инженерной подготовке территории, благоустройстве и озеленении, консервации объектов незавершенного строительства, проведении комплекса работ по постутилизации объектов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12)оказание государственной услуги "Выдача разрешения на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13)ведение учета выданных разрешений на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14)ежеквартально, не позднее 15 числа месяца, следующего за отчетным периодом, представление в уполномоченный орган информацию о выданных разрешениях и привлечение денег дольщиков;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15)осуществление взаимодействия и сотрудничества с государственными органами по вопросам, относящимся к их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16)осуществление взаимодействия с участниками долевого участия в жилищном строительстве;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17)оказание государственной услуги "Выдача выписки об учетной записи договора о долевом участии в жилищном строительстве";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18)внесение предложении по созданию направления урбанистики с учетом принципов в области экологии, транспортного планирования, культурологии, архитектуры, градостроительства и социологии в целях комплексного планирования развития и застройки населенных пунктов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19)обеспечение ведение и наполнение информационной системы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20)разработка и внесение для утверждения в акимат области по согласованию с уполномоченным органом в сфере информатизации положение о порядке регистрации и структуре адреса в информационной системе "Адресный регистр";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20-1) обеспечивает соблюдение единых требований, требований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управлению данными в области информационно-коммуникационных технологий и обеспечения информационной безопасности.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Руководство Управления осуществляется первым руководителем, который несет персональную ответственность за выполнение возложенных на Управление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Управления назначается на должность и освобождается от должности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Первый руководитель Управления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Полномочия первого руководителя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2)несҰт персональную ответственность за выполнение возложеных на Управление задач и функций, поручений акима области и курирующего заместителя акима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3)назначает на должность и освобождает от должности работников государственного учреждения Управления, а также руководителей учреждений, находящихся в ведении Управления в соответствии с действующим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4)без доверенности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5)представляет интересы Управления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9)издает в пределах своей компетенции приказы и дает указания, обязательные для исполнения всеми работниками Управления, а также первых руководителей учреждений, находящихся в ведении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10)применяет меры поощрения и налагает дисциплинарные взыскания на работников Управления, а также руководителей учреждений, находящихся в ведении Управления в порядке,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11)принимает меры по усилению противодействия явлениям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12)несҰт ответственность за планирование, обоснование, реализацию и достижение результатов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13)несет персональную ответственность за финансово-хозяйственную деятельность и сохранность переданного имущества;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14)осуществляет иные функции, возложенные на него законодательством Республики Казахстан, настоящим Положением и акиматом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Первый руководитель определяет полномочия своих заместителей, в соответствии с действующим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Управление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Управлением,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Управление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Управления и подведомственные организаций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учреждение "Архитектурное бюро" управления архитектуры и градостроительства Туркестанской области.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"___" ___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№___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Туркестанской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"__18_" _05__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№_94__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Текст внесенных дополнений в Положение о государственном учреждении "Управление архитектуры и градостроительства Туркестанской области"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Положение о государственном учреждении "Управление архитектуры и градостроительства Туркестанской области" внести следующие дополнения: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подпуктами 10-1), 10-2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"10-1) предоставление уполномоченному органу по делам архитектуры, градостроительства и строительства ежемесячных отчетов по отводам и изменениям целевых назначений земельных участков на территории агломерации;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10-2) организация работ по заказу комплексной градостроительной экспертизы по проектам регионального значения и проетам развития и застройки населенных пунктов;".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