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08a0d" w14:textId="dc08a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постановление акимата Туркестанской обла-сти от 6 мая 2024 года № 78 "Об утверждении границ охранных зон, зон регулирования застройки и зон охраняемого природного ландшафта памятников истории и культуры Туркестанской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Туркестанской области от 17 ноября 2025 года № 243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Акимат Туркестанской области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Туркестанской области от 6 мая 2024 года № 78 "Об утверждении границ охранных зон, зон регулирования застройки и зон охраняемого природного ландшафта памятников истории и культуры Туркестанской области" (зарегистрировано Департаментом юстиции Туркестанской области 10 мая 2024 года за № 6530-13) следующие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культуры Туркестанской области"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настоящего постановления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Туркестанской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Туркестанской области после его официального опубликования.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Туркестанской области.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Кушеров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Туркестанской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"____" ________2025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Туркестанской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"6" мая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Границы охранных зон, зон регулирования застройки и зон охраняемого природного ландшафта памятников истории и культуры Туркестанской области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памятника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памятника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Географические координаты памятника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памятника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охранной зоны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зоны регулирования застройки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зоны охраняемого природ ного ланд шафта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Байдибек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Пещера Акмешит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сакральный объект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7 километрах к юго-востоку от села Кенестобе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43°00'23.17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 69°42'12.65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 гектар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гектар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гектар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гектар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Байдибек ата,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 год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центре села Байдибек ата, на правом берегу реки Балабоген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42°59'30,5431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 69°55'55,2370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квадратных метра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0,48 гектар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0,97 гектар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 гектар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Мазар Домалак ана,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начало ХХ века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 километрах к югу от села Акбастау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42°875645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 69°670075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0,23 гектар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 гектар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 гектар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 гектар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Караултобе, ранний железный век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Слева от трассы от села Шаян до села Екпинди, на 16-м километре, в 7,7 километрах к юго-западнее села Жамбыл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42°54'52,2135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 69°17'03,2777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0,76 гектар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 гектар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1,93 гектар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 гектар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Косым баба,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конец ХIХ века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0,5 километрах к югу от села Шаян, внутри кладбища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43°01'24,5000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 69°22'14,7000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квадратных метра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 гектар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0,36 гектар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0,57 гектар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Отрарский район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Городище Отырар, I-XVIII века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юго-восточной окраине села Талапты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42°51'09.5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 68°18'10.8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173,5 гектар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17,4 гектар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14,5 гектар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14,9 гектар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Городище Оқсыз (Оксус),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I-XIV века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8 километрах к северу от села Маякум, на левом берегу реки Сырдарии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42°57'08.0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 68°02'02.1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33,2 гектар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10,1 гектар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10,9 гектар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11,8 гектар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Сауран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Археологический архитектурный комплекс Сауран, I-ХІХ века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Городище Сауран, ХІІІ-ХVІІІ века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Міртөбе,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ХV-ХІХ века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Городище Каратобе,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IV-V–ХIII-ХІV века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40 километрах от города Туркестан, 1 километрах от автомобильной трассы Западный Китай – Западная Европа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43°31'05.7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 67°46'18.3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43°33'30.3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 67°48'32.8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43°29'12.2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 67°46'48.7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 гектар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17,8 гектар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254,7 гектар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63,3 гектар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8,8 гектар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гектар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63,4 гектар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 гектар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25,6 гектар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64,5 гектар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10,4 гектар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26,4 гектар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Жүсіп ата,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XII-ХV века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Сауран, в селе Ески Икан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43°10'40.3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 68°32'05.5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квадратных метра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 гектар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 гектар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 гектар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 Үкаша (Үкаш) ата (мазар, колодец),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ІХ-Х века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35 километрах от города Туркестан, село Бабайкурган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Мазар: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43°36'56.7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 68°15'42.4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Колодец: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43°36'51.9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 68°15'06.2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Мазар: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квадратных метра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Колодец: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квадратных метра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0,17 гектар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 гектар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 гектар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 гектар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0,45 гектар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 гектар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Туркестан 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Әлқожа ата,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XII век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Туркестан, улица А.Туткабаева, в 2,5 километрах к востоку от мавзолея Ходжа Ахмеда Ясауи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43°17,432447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 68°17,129365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квадратных метра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 гектар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0,45 гектар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0,42 гектар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Подземная мечеть Әулие Құмшық ата,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XI-ХIІ века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Туркестан, 1 километр к юго-востоку от мавзолея Ходжа Ахмеда Ясауи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43°17'25.7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 68°16'31.1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квадратных метра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 гектар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 гектар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 гектар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штаба Гарнизона,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ХІХ век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Туркестан, улица Айтеке би 1.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43°18'00.1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 68°16'25.9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 квадратных метра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 гектар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Гаухар ана,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ХІІ-ХІV века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городе Туркестан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43°15'45.9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 68°17'10.1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квадратных метра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 гектар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 гектар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 гектар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Памятники сложившихся на исторической территории древнего города Туркестан: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Ходжи Ахмеда Ясауи,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конец XIV века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Есім хана,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XVII век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Рабии Сұлтан Бегім,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XV век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Подземная мечеть Хильвет,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XII-ХХ века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Восточная Баня,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XVI-XX века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Мечеть Жұма,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XIX век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Чилляхана,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XI-ХIІ века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безымянный (склеп),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XVI век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Тәуке хана,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XIV-XVII века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Крепостная стена цитадели,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XVI-XIX века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Ворота крепостной стены цитадели,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XVI-XIX века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Казарма,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ХІХ-ХХ века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Древний город Туркестан,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ХV-ХІХ века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Городище Күлтөбе,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ІІІ-ІV-ХІV-ХІХ века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Туркестан, юго-восточная часть города, территория городища Туркестан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Туркестан, в 12 метрах к югу от западного минарета мавзолея Ходжи Ахмеда Ясауи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Туркестан, в 60 метрах юго-восточнее мавзолея Ходжа Ахмеда Ясауи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Туркестан, в 150 метрах к югу от ханаки Ходжи Ахмеда Ясауи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Туркестан, в 150 метрах к юго-западу от мавзолея Ходжи Ахмеда Ясауи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Туркестан, в 150 метрах к югу от мавзолея Ходжи Ахмеда Ясауи, рядом с Большим Хильветом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Туркестан, в 22 метрах к северо-западу от мавзолея Ходжи Ахмеда Ясауи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Туркестан, в 45 метрах к юго-западу от мавзолея Ходжи Ахмеда Ясауи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Туркестан, в 40 метрах к югу от мавзолея Ходжи Ахмеда Ясауи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Туркестан, восточная часть цитадели городища Туркестан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Туркестан, восточная сторона цитадели городища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центре города Туркестан, в 0,5 километрах к северо-востоку от мавзолея Ходжа Ахмеда Ясауи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Туркестан, юго-восточная часть города Туркестан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Туркестан, в 350 метрах к югу от мавзолея Ходжа Ахмеда Ясауи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43°17'51.6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 68°16'15.3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43°17'50.1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 68°16'16.5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43°17'49.2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 68°16'18.8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43°17'45.9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 68°16'15.5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43°17'46.7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 68°16'19.9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43°17'45.3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 68°16'14.3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43°17'52.4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 68°16'13.1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43°17'49.8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 68°16'13.2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43°17'50.6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 68°16'18.1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43°17'54.5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 68°16'22.4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43°17'54.5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 68°16'22.4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43°17'56.8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 68°16'26.1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43°17'51.4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 68°16'09.4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43°17'35.2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 68°16'15.3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88,7 гектар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гектар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гектар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гектар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Мечеть-медресе Жәудір-ана,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XIV-ХV – ХІХ-ХХ века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Туркестан, 1 километр к юго-востоку от мавзолея Ходжа Ахмеда Ясауи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43°17'28.6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 68°16'26.1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 гектар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гектар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 гектар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 гектар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Шардаринский район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Ұзын ата,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ХІХ-ХХ века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 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 километрах к северо-востоку от села Узын ата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41°44'07.8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 67°59'30.9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67,2 метр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22,40 метр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22,40 метр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22,40 метр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