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01e3" w14:textId="d3c0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ноября 2025 года №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Туркестанской области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организации образования, реализую-щей образовате-льные программы ТиППО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специальнос-ти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 (рабо-чая квали-фика-ция)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специалис-та в соответст--вии с подушевым нормати-вом финансиро-вания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"Колледж №1"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Государстве-нное учреждение "Управление образования Туркестанс-кой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"Туркестанс-кий ндустриально-строительный колледж"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Грузоподъем-ные машины и транспортеры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Государстве-нное коммунальное казенное предприятие "Колледж №7"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машинострое-ния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Парикмахерс-кое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коммунальное казенное предприятие "Колледж №8"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(25)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(25)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(25)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(1* особо образо-ватель-ная потреб-ность)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(25)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"Туркестанс-кий многопрофи-льный-технический колледж"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коммунальное казенное предприятие "Колледж №11" управления образования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Документа-ционное обеспечение управления и архивоведение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коммунальное казенное предприятие "Колледж №12"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автомобиль-ного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информацион-ной безопасности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коммунальное казенное предприятие "Колледж №13"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коммунальное казенное предприятие "Колледж №14"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общественного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"Колледж №15"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"Колледж №16"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Электроснаб-жение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"Колледж №17"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железнодорожного тягового подвижного состава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железнодорож-ном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железнодорожных вагонов и рефрижератор-ного подвижного состава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Электроснаб-жение, эксплуатация, ремонт и обслуживание электрических систем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"Колледж №18"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"Колледж №19"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"Колледж №20 имени Дауренбека Курманбека"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учет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Плодоовоще-водство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Государстве-нное коммуналь-ное казенное предприятие "Много-профильный индустриаль-но-технический колледж"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Государстве-нное коммуналь-ное казенное предприятие "Многопрофильный колледж профессиона-льного обучения"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"Аграрно-технический колледж имени Д.Конаева"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"Жетысайс-кий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гуманитарно-технический колледж имени Гани Муратбаева"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"Мактаараль-ский аграрный колледж"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Электроснаб-жение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Гидротехни-ческая мелиорация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"Тюлькубасс-кий колледж агробизнеса и туризма"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производство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Гидротехни-ческая мелиорация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"Туркестанс-кий высший многопрофи-льный, аграрный колледж"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Хлебопекар-ное,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Электроснаб-жение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"Кентауский многопрофи-льный колледж"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машинострое-ния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Электроснаб-жение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Теплотехниче-ское оборудование и системы теплоснабже-ния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"Туркестанс-кий высший многопрофи-льный, ремесленный колледж"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 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"Капланбекс-кий высший аграрно-технический колледж" управления образования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экологии и охраны окружающей среды.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Коммуналь-ное государстве-нное учреждение "Специаль-ный профессиона-льный колледж" управления координации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Государстве-нное учреждение "Управления координации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Туркестанс-кой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предприятие на праве хозяйствен-ного ведения "Туркестанс-кий высший медицинский колледж" управления здравоохране-ния Туркестанс-кой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Государстве-нное учреждение "Управления Здравоохра-нения Туркестанс-кой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Государствен-ное коммуналь-ное предприятие на праве хозяйственного ведения "Жетысайс-кий высший медицинский колледж" управления здравоохране-ния Туркестанс-кой области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Товарищест-во с ограниченной ответственно-стью высший колледж "Мейір-Бейс"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Государстве-нное учреждение "Управление образования Туркестанс-кой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Товарищест-во с ограниченной ответственно-стью "Профессио-нальный колледж имени Анвара Исмаилова"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мультимедий-ный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"Арысский гуманитарно-технический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железнодорож-ном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железнодорож-ного тягового подвижного состава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Товарищест-во с ограниченной ответственно-стью "Высший колледж "Арыстанбаб"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Товарищест-во с ограниченной ответственно-стью "Гуманитарно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Агроэкономи-ческий колледж имени Ерхали Сарманова"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Электроснаб-жение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машин и оборудования (по отраслям промышлен-ности)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Высший многопрофи-льный колледж "Туркестан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"Южно-Казахстанс-кий индустриаль-но-инновацион-ный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Электроснаб-жение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машинострое-ния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Товарищест-во с ограниченной ответственно-стью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"Аксукентс-кий гуманитарный технический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"Туркестанс-кий индустриаль-но-технический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имени Ерканата Танирберге-нова"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железнодорож-ном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Образователь-ное учреждение "Кентауский политехниче-ский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Электроснаб-жение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технологичес-кими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Возовновляе-мая энергетика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"Профессио-нальный колледж Туркестан Ахмета Ясави" учреждения "Междунаро-дный казахско-турецкий университет имени Ходжи Ахмеда Ясави"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Хлебопекар-ное,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"Дарын"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"Аксукентс-кий многопрофи-льный колледж" учреждения Казахстанс-кого университета Дружбы народов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Профессиона-льное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Электрообору-дование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Сарыагаш"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образователь-ное учреждение "Кентауский высший гуманитарно-технический колледж"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Товарищест-во с ограниченной ответственно-стью "Сарыагашс-кий многопрофи-льный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Товарищест-во с ограниченной ответственно-стью "Южно Казахстанс-кий гуманитарно-технический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многопрофи-льный медицинский колледж "Туркестан"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Специальность для лиц с инвалидностью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Абревиатура: ТиПО - технического и профессионального послесреднего образования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