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ad01" w14:textId="cb4a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29 апреля 2025 года № 89 "Об утверждении Регламента аппарата акима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октября 2025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29 сентября 2025 года № 89 "Об утверждении Регламента аппарата акима Туркестанской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"42. На аппаратном совещании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информационной безопасности - подключение аудио или видео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отдел – обобщение, демонстрацию иллюстративных и презентационнных материалов докладчиков.".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