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9cb" w14:textId="a834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а также критерий получения, сроков подачи заявки и формы заявки на получение субсидий на для удешевления стоимости затрат на корма маточного поголовья сельскохозяйственных животных по Туркестанской области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октября 2025 года № 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20 марта 2019 года № 18404),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получения и сроки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Минситерства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получения и сроки подачи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сельскохозяйственных животных на соответствие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земель сельскохозяйственного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3.Наличие регистрации и соответствие данных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4.Наличие собственного маточного поголовья старше 18 месяцев на момент подачи заявки не менее 200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7.Размещение в ИСС копии скриншота из тетради учета крестьянских или фермерских хозяйств по форме согласно приложению 2 статистической методологии по ведению по хозяйственного учета и форм организации ведения регистрационных записей, утвержденной приказом Председателя Агентства Республики Казахстан по статистике от 10 июня 2010 года № 136 "Об утверждении Статистической методологии по ведению похозяйственного учета и форм организации ведения регистрационных записей"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приказом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ИСЖ и ИБСПР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(включительно) текущего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на удешевление стоимости затрат на корма маточному поголовью сельскохозяйственных животных по Туркестанской области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получение субсидий на удешевление стоимости затрат на корма маточному поголовью сельскохозяйственных животных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заявки: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товаропроизводителя /сельскохозяйственного кооператива _________________________________________________________ (фамилия, имя, отчество (при наличии) физического лица/наименование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товаропроизводителя/ сельскохозяйственного кооператива: ____________________________________________________________________ (область, район, город/село/улица, номер дома)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ИИН/БИН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Банковские реквизиты (ИИК, Кбе, БИК):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земельных участках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Номер телефона товаропроизводителя/ сельскохозяйственного кооператива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маточного поголовья сельскохозяйственных животных на момент подачи заявки: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ИНЖ, зарегистрированный в ИСЖ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месяцах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владельца животного - члена сельскохозяйственного кооператива (для сельскохозяйственного кооператива)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члена сельскохозяйственного кооператива (для сельскохозяйственного кооператива)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 голов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 субсидирования 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сумма причитающейся субсидии 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документа, подтверждающего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затраты на заготовку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электронной счет-фактуры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Подписано и отправлено заявителем в часов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заявителе из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Кбе –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ИНЖ – идентификационный номер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ЭЦП – электронная цифровая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п/п – по порядку.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