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c1ff7" w14:textId="edc1f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"Управление финансов и государственных активов Туркестанской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Туркестанской области от 14 октября 2025 года № 211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кодексом Республики Казахстан,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государственныхорганов и их структурных подразделений", акимат Туркестанской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"Управление финансов и государственных активов Туркестанской области" согласно приложению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финансов и государственных активов Туркестанской области"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вышеуказанного </w:t>
      </w:r>
      <w:r>
        <w:rPr>
          <w:rFonts w:ascii="Times New Roman"/>
          <w:b w:val="false"/>
          <w:i w:val="false"/>
          <w:color w:val="000000"/>
          <w:sz w:val="28"/>
        </w:rPr>
        <w:t>Положения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органах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Туркестанской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Туркестанской области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Туркестанской области.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Кушеров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14 " октября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211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"Управление финансов и государственных активов Туркестанской области" Глава 1. Общие положения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"Управление финансов и государственных активов Туркестанской области" (далее – Управление) является государственным органом Республики Казахстан, осуществляющим руководство в сфере организации исполнения областного бюджета и управления областной коммунальной собственностью.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Управление не имеет ведомств.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Управление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счета в органах казначейства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вступает в гражданско-правовые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Управление по вопросам своей компетенции в установленном законодательством порядке принимает решения, оформляемые приказами руководителя и другими актами, предусмотренными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Управления утверждаются в соответствии с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Управления: Республика Казахстан, Туркестанская область, город Туркестан, микрорайон Жаңа Қала,улица 32, здание 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Управления.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Управления осуществляется из местного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Управлению запрещается вступать в договорные отношения с субъектами предпринимательства на предмет выполнения обязанностей, являющихся функциями Управления.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Управлению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бюджета, если иное не установлено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Задачи: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подготовка и составление отчета об исполнении областного бюджета и бюджета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работы по управлению областной коммунальной собственностью.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Полномочия: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принятие решения в пределах возложенных на него задач и функций;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установленном законодательством порядке осуществление запроса и получение от государственных органов, организаций, физических и юридических лиц документов и информации, необходимых для выполнения возложенных функций, а также предоставление информации другим государственным органам в пределах своей компетенции.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в пределах своей компетенции вопросов, поступающих от юридических и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государственной политики в сфере управления государственными активами и финансами в пределах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и исполнение законодательных и нормативных правовых актов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1)организация исполнения областного бюджета и координация деятельности администраторов бюджетных программ по исполнению бюджета;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2)составление, утверждение и ведение сводного плана финансирования по обязательствам, сводного плана поступлений и финансирования по платежам по местному бюджету;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3)осуществление бюджетного мониторинга;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4)управление ликвидностью;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5)ведение бюджетного учета исполнения областного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6)составление и представление бюджетной отчетности, отчета об исполнении областного бюджета и бюджета области, а также составление консолидированной финансовой отчетности в порядке, установленном центральным уполномоченным органом по исполнению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7)ежемесячное предоставление отчета об исполнении областного бюджета в акимат области, ревизионной комиссии, управление экономики и бюджетного планирования, уполномоченный орган по внутреннему государственному аудиту;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8)погашение и обслуживание долга местного исполнительного органа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9)осуществление мониторинга бюджетных кредитов;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10)осуществление мониторинга государственных обязательств по проектам государственно-частного партнерства местных исполнительных органов;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11)осуществление выпуска ценных бумаг акимата Туркестанской области для финансирования: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строительства и (или) приобретения, выкупа жилья и (или) квартир в объектах долевого участия в жилищном строительстве в соответствии с Законом Республики Казахстан "О долевом участии в жилищном строительстве";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строительства и модернизации (реконструкции, капитального ремонта) комплексов очистных сооружений сточных вод, сетей и систем тепло, электро, водоснабжения и водоотведения в рамках реализации документов Системы государственного планирования и иных документов, не входящих в Систему государственного планирования;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реновации школ;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12)рассмотрение в случаях возникновения чрезвучайных ситуаций социального, природного и техногенного характера местного масштаба, а также проведения мероприятий по обеспечению правового режима чрезвычайного положения, ходатайства о выделении денег из резерва местного исполнительного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13)разработка и утверждение нормативных правовых актов в сфере управления областным коммунальным имуществом в пределах своей компетенции;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14)организация учета областного коммунального имущества, обеспечение его эффективного использования;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15)координация работ местных исполнительных органов районов, городов областного значения по вопросам, входящим в их компетенцию, в сфере управления районным коммунальным имуществом;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16)управление областным коммунальным имуществом, осуществление меры по его защите;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17)осуществление контроля и анализа выполнения планов развития областных государственных предприятий, контролируемых государством акционерных обществ и товариществ с ограниченной ответственностью;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18)закрепление областного коммунального имущества за областными коммунальными юридическими лицами;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19)подготовка проекта постановления акимата области о приватизации областного коммунального имущества, а также предприятий как имущественного комплекса c обязательным проведением публичных слушаний;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20)осуществление приватизации областного коммунального имущества, а также предприятий в качестве имущественного комплекса, в том числе с привлечением посредника для организации процесса приватизации, обеспечение оценки объекта приватизации, осуществление подготовки и заключение договоров купли-продажи объекта приватизации, а также контроль за соблюдением условий договоров купли-продажи;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21)передача областного коммунального имущества в имущественный наем (аренду);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22)подготовка проекта постановления акимата области о передача коммунального имущества в доверительное управление физическим лицам и негосударственным юридическим лицам без права последующего выкупа или с правом последующей передачи в собственность субъектов малого предпринимательства на безвозмездной основе;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23)осуществление контроля за выполнением доверительным управляющим обязательств по договору доверительного управления областным коммунальным имуществом;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24)прием и передача государственного имущества из одного вида государственной собственности в другой, а также из одного уровня местного государственного управления на другой;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25)организация работ по принятию объектов созданных на основе договоров государственно-частного партнерства, подлежащего приему в коммунальную собственность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26)обеспечение соблюдения единых требований в области информационно-коммуникационных технологий и обеспечения информационной безопасности, требований по управлению данными;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27)осуществление иных полномочий, возложенных на него настоящим Законом и иным законодательством Республики Казахстан.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Управлением осуществляется первым руководителем, который несет персональную ответственность за выполнение возложенных на Управление задач и осуществление им своих полномочий.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Первый руководитель Управления назначается на должность и освобождается от должности в соответствии с законодательством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Управления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первого руководителя Управления: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издает в соответствии с действующим законодательством приказы, обязательные для работников Управления и подведомственных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и освобождает от должностей сотрудников Управления а также руководителя организаций находящееся в ведении управления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без доверенности действует от имени Управления;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выдает доверенность;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заключает договора;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открывает банковские счета;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иные функций, возложенные на него законодательством, акиматом и акимом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Управления в период его отсутствия осуществляется лицом, его замещающим в соответствии с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Первый руководитель определяет полномочия своих заместителей в соответствии с действующим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Управление может иметь на праве оперативного управления обособленное имущество в случаях, предусмотренных законодательством.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Имущество Управления формируется за счет имущества, переданного ему собственником, а также имущества (включая денежные расходы), приобретенного в результате собственной деятельности и иных источников, не запрещенных законодательством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Имущество, закрепленное за Управлением относится к коммунальной собственности.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Управления осуществляются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организаций, находящихся в ведении Управления: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Товарищество с ограниченной ответственностью "Лечебно–реабилитационный комплекс "Сарыагаш".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