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c217" w14:textId="26cc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 и норм субсидий на 1 литр (килограмм, грамм, штук) пестицидов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3 сентября 2025 года № 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за № 20209),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пестицидов и нормы субсидий на 1 литр (килограмм, грамм, штук) пестицидов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сельского хозяйства Туркестанской области" в порядке, установленном законодательством Республики Казахстан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"_________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 и нормы субсидий на 1 литр (килограмм, грамм,штук) пестицидов,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ЭФИРОМАКС 950,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FORTEK,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ГЕКСИЛЕН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ШАНСИТЕК,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АГАМАГГАН,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АМЕТИСТ,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ТРИОМАКС НЕО,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ЯКУДЗА,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ФЛЕКС,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фенмедифама, 110 г/л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ДИКАМБА 480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Эйр 200,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ДИТОКС,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+ гамма-цигалотрин, 6,4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 ПЛЮС,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ИМИГЕРБ,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ДЕНТАЙР,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ИМПЕРАТОР, 20 %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Даларан,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КЕРБЕН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 ПРОФИ,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ВАРИАТОР,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АХИЛЛЕС,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LERO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МЕЦЕНАТ, водорастворимый концетрат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,33%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РАДУГА,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ПИЛАРДЭН,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ГЕЗАТРИН 500,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57%, воднаят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 PLUS,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КОМИССАР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концентрат микроэмульсии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ТРИОН ТОП,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Bang Prothazole,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ГРАНБЕРГ,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г/л + феноксапроп-п-этил,72 г/л + клоквинтоцет-мексил,40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КАТРАНАТИР,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Буриза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ФОРИНДО МИКС,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масляный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ПИЛАРФЕНД ZC, масляный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ХЛОРАНТРАНИЛИПРОЛ,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КАРАБОР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ДИКОШАНС,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МЕГА 60%,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DARINA,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АЙТРИБУМ,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 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ХАЙПРО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 300г/л + лямбда-цигалотрин 100г/л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EVA PLUS,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LIBRO,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 540,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VEPR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Глифор Форте,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Бульдог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ТИЛАД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 35%,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АЛЬФАПЛАН,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 (15%),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г/л + тиаметоксам, 180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2-этилгексиловый эфир 600 г/л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изопропиламинная соль, 410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720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ГЕРБИКС,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757 г/кг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Санфосат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изопропиламинная соль, 800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ПИЛАРСАТО СУПЕР,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285 г/л + флуроксипир 30,5 г/л + флорасулам 11,5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ТУРБОГЛИФ, 775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г/л + тиаметоксам, 126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аммоний, 396 г/л + глюфосинат аммоний, 72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САНФОСЭЙТ ПЛЮС,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флуроксипир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этилгексилового эфира 453 г/л + флорасулам 7,4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БОЛЕРО,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 BF,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452 г/л + флорасулам, 6,25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г/л + ацетамиприд,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350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ТИМАТЕРР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77%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 400 г/л + циперметрин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ЦИПРОФЕН 440,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КОМАНДОР 70 %,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аммонийная соль, 800 г/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г/л + триадименол, 47г/л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720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г/л + мефепир-диэтил антидот 75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г/л+ карбендазим, 300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 + ципроконазол, 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г/л клотианидина + 100 г/л лямбда-цигалотрина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ПИЛАРКЛЭЙМ,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175 г/л + трифлоксистробин, 150 г/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ВИНКИ ТАЙГЕР,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г/л + тиофанат-метил, 193 г/л + флутриафол, 247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г/л + тебуконазол, 220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флорасулам, 5 г/л +клоквинтоцет-мексил (антидот), 11,25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 лямбда-цигалотрин,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г/л + никосульфурон 37,5 +пиклорам 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г/л + тиаметоксам, 40 г/л + альфа-циперметрин,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г/л + тиаметоксам, 83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160 грамм/литр + топрамезон,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Топмазин Плюс,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СТЭЙТ,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162 г/л + клодинафоп-пропаргил, 80 г/л + клоквинтоцет-мексил,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600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 170 г/л+ пираклостробин 170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Пиларвива,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флумиоксазин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ФЛАЗЕР,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тебуконазол,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г/л +флуметсулам, 24 г/л + флорасулам, 18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г/л + пираклостробин,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 125 г/л, тебуконазол 125 г/л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СИЗАРО,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ФЕЯ,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2-эитлгексилового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 тефурил 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г/л + пираклостробин, 83 г/л + ципроконазол, 97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317 г/л + флутриафол 93 г/л + азоксистробин 90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г/л + имидаклоприд, 110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110 г/л + лямбда-цигалотрин, 55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флуфенацет, 400 г/л + дифлюфеникан,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ЛЕНОЦЕТ ПЛЮС,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ФЛОРАН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КУДЕСНИК,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2-этилгексилового эфира 267 г/л + пиклорам 80 г/л+ аминопиралид 17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710 г/кг + метсульфурон-метил, 40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ФОРТЕ 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грамм/килограммг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225 г/л + тифенсульфурон-метил, 76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 60 г/л + абамектин 18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ЛИРУМ 078,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 40 грамм/литр + метамифоп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СУПРИМ,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г/л + тиенкарбазон-метил,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375 г/кг + метсульфурон-метил, 135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г/кг + флорасулам,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ЭКСПРЕСС,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 400 г/кг, тифенсульфурон-метил 200 г/кг, метсульфурон-метил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индазифлам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галаксифен-метил, 104,2 г/кг + флорасулам, 100 г/кг + клоквинтосет кислоты, 70,8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Квелекс 200,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г/кг + тиаметоксам,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 ЛИДЕР,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ципроконазол, 380 г/л + тебуконазол, 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ФОРТУНА, 40%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ципроконазол,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ФАНФАН,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цигалофоп-бутил, 125 г/л + бенсульфурон-метил, 35 г/л + пеноксулам,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РИСОВОД,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 ПРЕМИУМ,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125 г/л+ эмамектин бензоат,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КИНЖАЛ,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 200 г/л + тиаметоксам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КЛЕВЕРОЛ,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МИНСТРЕЛ,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7,2 г/л + 2,4Д кислота в виде сложного эфира, 410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ПРЕМИУМ,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100,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г/кг + флорасулам, 200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+фипронил, 90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СПАРРИНГ, масляная дисперсия.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г/л + лямбда-цигалотрин, 105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ТИАМИКС,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130 г/л + имидаклоприд, 70 г/л + альфа циперметрин, 147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ДОБЕРМАН,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 370 г/л + топрамезон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Bang Topazine,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397 г/л + триадименол, 97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387 г/л + альфа циперметрин, 47 г/л + тиаметоксам, 67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пирипроксифен,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 АДМИРАЛ,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60 г/л + клоквинтосет-мексил (антидот), 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СМИЛОДОН,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30 г/л + цигалофоп-бутил,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РИСТОКС,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эфир, 600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142 г/л + тиаметоксам, 257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ПРАЙМ,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115 г/л + ацетамиприд, 95 г/л+ тиаметоксам, 65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ГОПЛИТ,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90 г/л + имидаклоприд, 210 г/л + лямбда-цигалотрин, 105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ПАРАДЕУС,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 150 г/л + зета-циперметрин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ТРЕЙСЕР,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30 г/л + хизалофоп-П-этил, 20 г/л + имазапир, 12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ФОРТЕ,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300 г/л + эсфенвалерат, 88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СКАРАБЕЙ,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ДИМЕТРОН,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кислота, 88,5 г/л + пиклорама кислота, 8,5 г/л + клопиралида кислота, 177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ДЕЛЛЕР,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меди, 770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КОСЕЙТ 770, сухая пятнистость.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 250 г/кг + бифентрин 250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ДЖЕРОНИМО,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 90 г/л+ тиаметоксам 270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ЭВЕЛИН,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2.4-Д кислоты в виде сложного 2-этилгексилового эфира, 850 г/л + флорасулам, 12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ПРАЙМ,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447 г/л + дикамба, 156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Биолан Супер,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610 г/л + флорасулам, 9,4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453 г/л + флорасулам, 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ПИЛАРФЛОРА,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350 г/л + триадименол, 70 г/л + пираклостробин, 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ТИАМАКС,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