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9879" w14:textId="ef29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Туркестанской области от 1 июля 2024 года № 134 "Об утверждении Положения о государственном учреждении "Управление культуры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29 августа 2025 года № 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 июля 2024 года № 134 "Об утверждении Положения о государственном учреждении "Управление культуры Туркестанской области"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изменения и дополнения в текст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постановлению "Положение о государственном учреждении "Управление культуры Туркестанской области" и утвердить изменения и дополненения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культуры Туркестанской области" в установленном законодательством порядке Республики Казахстан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изменений и дополнений в Положение о государственном учреждении "Управление культуры Туркестанской области"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"Управление культуры Туркестанской области"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обеспечить свободный доступ к культурным ценностям;"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3-1), 3-2), 35-1), 35-2) и 37-1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"3-1) ​​реализация государственной политики в области кинематографии;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организация работы по созданию условий для доступности произведений кинематографии для населения на соответствующей административно-территориальной единице 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"35-1) рассмотрение дел об административных правонарушениях за нарушение законодательства Республики Казахстан о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осуществляет прием и рассмотрение уведомлений о размещении вывески;";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обеспечение соблюдения единых требований в области информационно-коммуникационных технологий и защиты информации, а также требований к управлению данными;"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государственное коммунальное казенное предприятие "Областной центр культуры и народного творчества"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"Центр по охране, реставрации и использованию историко-культурного наследия"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"Многофункциональный комплекс Конгресс Холл"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"Туркестанский музыкально-драматический театр"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казенное предприятие "Жетысайский драматический театр имени К.Жандарбекова"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"Музыкально-драматический театр города Туркестан имени Райымбека Сейтметова"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"Областная филармония имени Шамши Калдаякова"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казенное предприятие "Туркестанский областной историко-краеведческий музей"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казенное предприятие "Областной музей спорта имени Кажымукана"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казенное предприятие "Кентауский городской музей"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казенное предприятие "Музей имени С.Кожанова"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казенное предприятие "Музей Толебийского района"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казенное предприятие "Музей города Арысь"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"Историко-краеведческий музей в Ордабасынском районе" управления культуры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государственное коммунальное казенное предприятие "Центр Ұлы Дала Елі" управления культуры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казенное предприятие "Казыгуртский районный музей"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казенное предприятие "Музей истории хлопководства Туркестанской области"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казенное предприятие "Архитектурно-художественный музей района Байдибек"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казенное предприятие "Духовность-музей Абу-Насыра аль-Фараби"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казенное предприятие "Музей изобразительного искусства"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"Онтустикфильм"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"Туркестанская областная универсальная научная библиотека "Фараб"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"Туркестанская областная детская библиотека имени Ы.Алтынсарина" управления культуры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"Тұлғалар музейі" управления культуры Туркестанской области.".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