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0ed37" w14:textId="1b0ed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Туркестанской области от 30 января 2023 года № 14 "Об утверждении Положения о государственном учреждении "Управление экономики и бюджетного планирования Туркестанской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Туркестанской области от 18 августа 2025 года № 177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Акимат Туркестанской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Туркестанской области от 30 января 2023 года № 14 "Об утверждении Положения о государственном учреждении "Управление экономики и бюджетного планирования Туркестанской области"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Положение государственного учреждения "Управление экономики и бюджетного планирования Туркестанской области" утвержденное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экономики и бюджетного планирования Туркестанской области" в установленном законодательством порядке Республики Казахстан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Туркестанской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Туркестанской области после его официального опубликования.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области.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Кушеров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Туркестанской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"____" __________2025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Туркестанской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января 2023 года № 14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"Управление экономики и бюджетного планирования Туркестанской области"</w:t>
      </w:r>
    </w:p>
    <w:bookmarkEnd w:id="6"/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Государственное учреждение "Управление экономики и бюджетного планирования Туркестанской области" (далее – Упраление) является государственным органом Республики Казахстан, осуществляющим руководство в сфере стратегического, экономического и бюджетного планирования в соответствии с законодательством Республики Казахстан на территории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Управление не имеет ведомства.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Управление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Управление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счета в органах казначейства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Управление вступает в гражданско-правовые отношения от собственного имени.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Управление по вопросам своей компетенции в установленном законодательством порядке принимает решения, оформляемые приказами руководителя Управление и другими актами, предусмотренными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Структура и лимит штатной численности Управления утверждаются в соответствии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Местонахождение юридического лица: Республика Казахстан, Туркестанская область, город Туркестан, микрорайон Жаңа қала, улица 32, здание 20, почтовый индекс 161200.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Управления.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Учредителем Управления является акимат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деятельности Управления осуществляется из местного 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Управлению запрещается вступать в договорные отношения с субъектами предпринимательства на предмет выполнения обязанностей, являющихся полномочиями Управление.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Управлению законодательными актами предоставлено право осуществлять приносящую доходы деятельность, то полученные доходы направляются в доход государственного бюджета, если иное не установлено законодательством Республики Казахстан.</w:t>
      </w:r>
    </w:p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государственного органа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Задачи: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стратегических целей и приоритетов, основных направлений социально-экономического развития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реализация бюджетной политики на основе приоритетов социально-экономического развития области;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реализация государственной политики в области регионального развития.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Полномочия: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в установленном законодательством порядке от государственных органов, организаций, юридических лиц с участием государства необходимую информацию и материалы;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привлекать к работе для осуществления консалтинговых услуг юридических и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в соответствующие государственные органы по совершенствованию деятельности управления, решению вопросов, касающихся социально-экономического развития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исков в суд в интересах Управления, участие в судебных заседаниях.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в вышестоящие органы предложения по основным направлениям развития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информационно-аналитических материалов в пределах своей компетенции и представление их в центральные государственные органы и акиму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выполнения в полном объеме задач и функций, поставленных перед Управлением;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своей компетенции отвечает на обращений физических и юридических лиц в рамках закона.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Функции: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разработка, корректировка, мониторинг и подготовка отчета реализации Плана развития области и плана мероприятий по ее реализации;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содействие уполномоченным органом в проведении оценки эффективности местных исполнительных органов по блоку "Достижение целей";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разработка прогноза социально-экономического развития области на трехлетний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мониторинга социально-экономического развития области, ее регионов;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осуществление мониторинга и анализа развития сельских населенных пунктов;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осуществление мониторинга и анализа Системы региональных стандартов для различных населенных пунктов;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осуществление мониторинга по реализации Концепции развития сельских территории на 2023-2027 годы;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осуществляет мониторинг по исполнению Общенациональных планов мероприятий по реализации ежегодных Посланий Главы государства;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прогнозирование поступлений в местный бюджет на основе параметров социально-экономического развития, анализа исполнения бюджета в предыдущие и текущий годы, сведений, представляемых уполномоченными государственными органами, и других данных;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прогнозирование поступлений в местный бюджет в разрезе кодов бюджетной классификации;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определение и доведение лимита расходов администраторов бюджетных программ на плановый финансовый период на основе плана развития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разработка проекта областного бюджета на плановый финансовый период, уточнение, корректировка областного бюджета на текущий финансовый период, подготовка проекта решения областного маслихата, подготовка постановления акимата области по его реализации;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определение прогнозных объемов трансфертов общего характера между областным и районным (городским) бюджетами на трехлетний период, разработка проекта решения соответствующего областного маслихата;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 внесение соответствующих материалов на рассмотрение областной бюджетной комиссии в качестве рабочего органа по планированию областного бюджета, а также другие вопросы, предусмотренные законодательством;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подготовка заключений по формированию, уточнению и корректировке областного бюджета с рассмотрением бюджетных заявок и проектов бюджетных программ, представленных администраторами бюджетных программ, на соответствие бюджетному законодательству;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 рассмотрение и согласование бюджетных программ администраторов программ в соответствии с внесенными изменениями и дополнениями в областной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 проведение анализа основных параметров районных (городских) бюджетов, внесение соответствующих предложений по результатам;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 подготовка экономического заключения бюджетных инвестиционных проектов и технико-экономических обосновании, планируемые к финансированию за счет средств местного бюджета, а также за счет целевых трансфертов из республиканского бюджета, планирумых к реализации проектов посредством участия государства в уставном капитале юридицеских лиц, инвестиционные предложения и бизнес планы (на основании экономической экспертизы) проектов государственно-частного партнерства;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 определение государственных инвестиционных проектов для включения в проект местного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мониторинг реализации местных государственных инвестиционных проектов, в том числе реализуемых за счет целевых трансфертов на развитие из республиканского бюджета, проектов государственно-частного партнерства осуществляется местными исполнительными органами.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определение потребности в предоставлении мер социальной поддержки специалистов в области здравоохранение, социального обеспечение, культуры, спорта, агропромышленного комплекса, государственным служащим аппаротов акимов сел, поселков, сельских округов, прибывшим для работы и проживания в сельские населенные пункты, проведение мониторинга реализации;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 осуществление функций, предусмотренных в соответствии с Бюджетным Кодексом Республики Казахстан, "О налогах и других обязательных платежах в бюджет" (Налоговым Кодексом) (нормативными правовыми актами);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обеспечивают соблюдение единых требований в области информационно-коммуникационных технологий и обеспечения информационной безопасности, требований по управлению данными.</w:t>
      </w:r>
    </w:p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Статус, полномочия первого руководителя государственного органа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 Руководство Управления осуществляется первым руководителем, который несет персональную ответственность за выполнение возложенных на Управление задач и осуществление им своих полномочий.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Руководитель Управления назначается на должность и освобождается от должности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Руководитель Управления имеет заместителей, которые назначаются на должности и освобождаются от должности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Полномочия руководителя Управления: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 доверенности действует от имени Управления и представляет интересы Управления во всех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случаях и в пределах, установленных в законодательном порядке, распоряжается имуществом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заключает договора, выдает доверенности, утверждает порядок и планы работ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подписывает меморандумы в установленном законом порядке;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открывает банковские счета, издает приказы и дает указания, обязательные для всех служащих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принимает и увольняет сотрудников, принимает меры поощрения и налагает меры дисциплинарного взыскания на сотрудников Управления в соответствии с законодательством, определяет обязанности сотрудников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функции, возложенные на него в соответствии с Бюджетным Кодексом Республики Казахстан, О налогах и других обязательных платежах в бюджет (Налоговый кодекс), Гражданским процессуальным Кодексом Республики Казахстан, Административным процедурно-процессуальным Кодексом Республики Казахстан, Трудовым Кодексом Республики Казахстан (нормативными правовыми актами), настоящим положением и акиматом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Управления в период его отсутствия осуществляется лицом, его замещающим в соответствии с действующим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Руководитель определяет полномочия своих заместителей в соответствии с действующим законодательством.</w:t>
      </w:r>
    </w:p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 Управление может иметь на праве оперативного управления обособленное имущество в случаях, предусмотренных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 Имущество, закрепленное за Управлением, относится к областной коммунальной собственности.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 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 Реорганизация и упразднение Управления осуществляются в соответствии с законодательством Республики Казахстан.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