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b6a" w14:textId="2dae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Туркестанской области от 25 декабря 2019 года № 300 "Об утверждении прейскуранта цен на реализуемые товары (работы, услуги), оказываемые государственными архивами управления цифровизации, оказания государственных услуг и архивов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23 июля 2025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25 декабря 2019 года № 300 "Об утверждении прейскуранта цен на реализуемые товары (работы, услуги), оказываемые государственными архивами управления цифровизации, оказания государственных услуг и архивов Туркестанской области" (зарегистрировано в Реестре государственной регистрации нормативных правовых актов № 5320).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цифровизации, оказания государственных услуг и архивов Туркестанской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